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PRESTATION DE SERVICE - TONTE DE PELOUSE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Client :</w:t>
      </w:r>
    </w:p>
    <w:p>
      <w:r>
        <w:rPr>
          <w:b w:val="0"/>
          <w:sz w:val="22"/>
        </w:rPr>
        <w:t>Nom / Société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/>
    <w:p>
      <w:r>
        <w:rPr>
          <w:b w:val="0"/>
          <w:sz w:val="22"/>
        </w:rPr>
        <w:t>Le Prestataire :</w:t>
      </w:r>
    </w:p>
    <w:p>
      <w:r>
        <w:rPr>
          <w:b w:val="0"/>
          <w:sz w:val="22"/>
        </w:rPr>
        <w:t>Nom / Société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/>
    <w:p/>
    <w:p>
      <w:r>
        <w:rPr>
          <w:b/>
          <w:sz w:val="22"/>
        </w:rPr>
        <w:t>Préambule :</w:t>
      </w:r>
    </w:p>
    <w:p>
      <w:r>
        <w:rPr>
          <w:b w:val="0"/>
          <w:sz w:val="22"/>
        </w:rPr>
        <w:t>Le présent contrat a pour objet la réalisation par le Prestataire d'une prestation de tonte de pelouse au sein du domicile ou de la propriété du Client, selon les modalités définies ci-après.</w:t>
      </w:r>
    </w:p>
    <w:p/>
    <w:p/>
    <w:p>
      <w:r>
        <w:rPr>
          <w:b/>
          <w:sz w:val="22"/>
        </w:rPr>
        <w:t>Article 1 – Objet de la prestation</w:t>
      </w:r>
    </w:p>
    <w:p>
      <w:r>
        <w:rPr>
          <w:b w:val="0"/>
          <w:sz w:val="22"/>
        </w:rPr>
        <w:t>Le Prestataire s'engage à effectuer la tonte de la pelouse située à l'adresse du Client. Cette prestation comprend la coupe de l'herbe, le ramassage des déchets verts engendrés par la tonte et la remise en ordre sommaire de la zone concernée.</w:t>
      </w:r>
    </w:p>
    <w:p/>
    <w:p/>
    <w:p>
      <w:r>
        <w:rPr>
          <w:b/>
          <w:sz w:val="22"/>
        </w:rPr>
        <w:t>Article 2 – Durée et fréquence de la prestation</w:t>
      </w:r>
    </w:p>
    <w:p>
      <w:r>
        <w:rPr>
          <w:b w:val="0"/>
          <w:sz w:val="22"/>
        </w:rPr>
        <w:t>Le présent contrat est conclu pour une durée indéterminée. La prestation sera réalisée selon la fréquence suivante :</w:t>
      </w:r>
    </w:p>
    <w:p>
      <w:r>
        <w:rPr>
          <w:b/>
          <w:sz w:val="22"/>
        </w:rPr>
        <w:t>☐ Une fois</w:t>
      </w:r>
    </w:p>
    <w:p>
      <w:r>
        <w:rPr>
          <w:b/>
          <w:sz w:val="22"/>
        </w:rPr>
        <w:t>☐ Hebdomadaire</w:t>
      </w:r>
    </w:p>
    <w:p>
      <w:r>
        <w:rPr>
          <w:b/>
          <w:sz w:val="22"/>
        </w:rPr>
        <w:t>☐ Bi-hebdomadaire</w:t>
      </w:r>
    </w:p>
    <w:p>
      <w:r>
        <w:rPr>
          <w:b/>
          <w:sz w:val="22"/>
        </w:rPr>
        <w:t>☐ Mensuelle</w:t>
      </w:r>
    </w:p>
    <w:p>
      <w:r>
        <w:rPr>
          <w:b w:val="0"/>
          <w:sz w:val="22"/>
        </w:rPr>
        <w:t>☐ Autre (préciser) : _________________________________________________</w:t>
      </w:r>
    </w:p>
    <w:p/>
    <w:p>
      <w:r>
        <w:rPr>
          <w:b w:val="0"/>
          <w:sz w:val="22"/>
        </w:rPr>
        <w:t>Les dates et heures d'intervention seront convenues entre les parties, dans le respect des contraintes légales et des disponibilités du Prestataire et du Client.</w:t>
      </w:r>
    </w:p>
    <w:p/>
    <w:p/>
    <w:p>
      <w:r>
        <w:rPr>
          <w:b/>
          <w:sz w:val="22"/>
        </w:rPr>
        <w:t>Article 3 – Prix et modalités de paiement</w:t>
      </w:r>
    </w:p>
    <w:p>
      <w:r>
        <w:rPr>
          <w:b w:val="0"/>
          <w:sz w:val="22"/>
        </w:rPr>
        <w:t>Le Client s'engage à payer au Prestataire la somme de ________________________ € pour chaque prestation réalisée ou selon un forfait mensuel de ____________________ €.</w:t>
      </w:r>
    </w:p>
    <w:p>
      <w:r>
        <w:rPr>
          <w:b w:val="0"/>
          <w:sz w:val="22"/>
        </w:rPr>
        <w:t>Le paiement sera effectué par :</w:t>
      </w:r>
    </w:p>
    <w:p>
      <w:r>
        <w:rPr>
          <w:b/>
          <w:sz w:val="22"/>
        </w:rPr>
        <w:t>☐ Chèque</w:t>
      </w:r>
    </w:p>
    <w:p>
      <w:r>
        <w:rPr>
          <w:b/>
          <w:sz w:val="22"/>
        </w:rPr>
        <w:t>☐ Espèces</w:t>
      </w:r>
    </w:p>
    <w:p>
      <w:r>
        <w:rPr>
          <w:b/>
          <w:sz w:val="22"/>
        </w:rPr>
        <w:t>☐ Virement bancaire</w:t>
      </w:r>
    </w:p>
    <w:p>
      <w:r>
        <w:rPr>
          <w:b w:val="0"/>
          <w:sz w:val="22"/>
        </w:rPr>
        <w:t>☐ Autre : ______________________________________________________________</w:t>
      </w:r>
    </w:p>
    <w:p/>
    <w:p>
      <w:r>
        <w:rPr>
          <w:b w:val="0"/>
          <w:sz w:val="22"/>
        </w:rPr>
        <w:t>Le paiement devra être effectué dans un délai de 30 jours à compter de la réception de la facture.</w:t>
      </w:r>
    </w:p>
    <w:p/>
    <w:p/>
    <w:p>
      <w:r>
        <w:rPr>
          <w:b/>
          <w:sz w:val="22"/>
        </w:rPr>
        <w:t>Article 4 – Obligations du Prestataire</w:t>
      </w:r>
    </w:p>
    <w:p>
      <w:r>
        <w:rPr>
          <w:b w:val="0"/>
          <w:sz w:val="22"/>
        </w:rPr>
        <w:t>Le Prestataire s'engage à :</w:t>
      </w:r>
    </w:p>
    <w:p>
      <w:r>
        <w:rPr>
          <w:b/>
          <w:sz w:val="22"/>
        </w:rPr>
        <w:t>• Réaliser la prestation conformément aux règles de l'art et dans le respect des normes de sécurité en vigueur.</w:t>
      </w:r>
    </w:p>
    <w:p>
      <w:r>
        <w:rPr>
          <w:b w:val="0"/>
          <w:sz w:val="22"/>
        </w:rPr>
        <w:t>• Utiliser un matériel adapté et en bon état de fonctionnement.</w:t>
      </w:r>
    </w:p>
    <w:p>
      <w:r>
        <w:rPr>
          <w:b w:val="0"/>
          <w:sz w:val="22"/>
        </w:rPr>
        <w:t>• Respecter les horaires convenus et informer le Client en cas d'empêchement.</w:t>
      </w:r>
    </w:p>
    <w:p>
      <w:r>
        <w:rPr>
          <w:b w:val="0"/>
          <w:sz w:val="22"/>
        </w:rPr>
        <w:t>• Ne pas causer de dommages aux biens du Client. En cas de dommages, le Prestataire en assumera la responsabilité.</w:t>
      </w:r>
    </w:p>
    <w:p/>
    <w:p/>
    <w:p>
      <w:r>
        <w:rPr>
          <w:b/>
          <w:sz w:val="22"/>
        </w:rPr>
        <w:t>Article 5 – Obligations du Client</w:t>
      </w:r>
    </w:p>
    <w:p>
      <w:r>
        <w:rPr>
          <w:b w:val="0"/>
          <w:sz w:val="22"/>
        </w:rPr>
        <w:t>Le Client s'engage à :</w:t>
      </w:r>
    </w:p>
    <w:p>
      <w:r>
        <w:rPr>
          <w:b w:val="0"/>
          <w:sz w:val="22"/>
        </w:rPr>
        <w:t>• Mettre à disposition l'accès à la pelouse à tondre et s'assurer que le terrain est accessible et sécurisé.</w:t>
      </w:r>
    </w:p>
    <w:p>
      <w:r>
        <w:rPr>
          <w:b w:val="0"/>
          <w:sz w:val="22"/>
        </w:rPr>
        <w:t>• Informer le Prestataire de toute particularité ou danger lié au terrain ou à l'environnement.</w:t>
      </w:r>
    </w:p>
    <w:p>
      <w:r>
        <w:rPr>
          <w:b w:val="0"/>
          <w:sz w:val="22"/>
        </w:rPr>
        <w:t>• Régler le prix convenu dans les délais impartis.</w:t>
      </w:r>
    </w:p>
    <w:p/>
    <w:p/>
    <w:p>
      <w:r>
        <w:rPr>
          <w:b/>
          <w:sz w:val="22"/>
        </w:rPr>
        <w:t>Article 6 – Responsabilités</w:t>
      </w:r>
    </w:p>
    <w:p>
      <w:r>
        <w:rPr>
          <w:b w:val="0"/>
          <w:sz w:val="22"/>
        </w:rPr>
        <w:t>Le Prestataire est responsable des dommages causés au Client résultant d'une faute prouvée dans l'exécution de la prestation.</w:t>
      </w:r>
    </w:p>
    <w:p>
      <w:r>
        <w:rPr>
          <w:b w:val="0"/>
          <w:sz w:val="22"/>
        </w:rPr>
        <w:t>Le Client décharge le Prestataire de toute responsabilité en cas de dommages résultant de faits extérieurs indépendants de la volonté du Prestataire.</w:t>
      </w:r>
    </w:p>
    <w:p/>
    <w:p/>
    <w:p>
      <w:r>
        <w:rPr>
          <w:b/>
          <w:sz w:val="22"/>
        </w:rPr>
        <w:t>Article 7 – Résiliation</w:t>
      </w:r>
    </w:p>
    <w:p>
      <w:r>
        <w:rPr>
          <w:b w:val="0"/>
          <w:sz w:val="22"/>
        </w:rPr>
        <w:t>Chaque partie peut résilier le présent contrat à tout moment, par notification écrite, avec un préavis de 15 jours.</w:t>
      </w:r>
    </w:p>
    <w:p>
      <w:r>
        <w:rPr>
          <w:b w:val="0"/>
          <w:sz w:val="22"/>
        </w:rPr>
        <w:t>En cas de manquement grave aux obligations contractuelles, la résiliation pourra être immédiate, sans préavis.</w:t>
      </w:r>
    </w:p>
    <w:p/>
    <w:p/>
    <w:p>
      <w:r>
        <w:rPr>
          <w:b/>
          <w:sz w:val="22"/>
        </w:rPr>
        <w:t>Article 8 – Force majeure</w:t>
      </w:r>
    </w:p>
    <w:p>
      <w:r>
        <w:rPr>
          <w:b w:val="0"/>
          <w:sz w:val="22"/>
        </w:rPr>
        <w:t>Aucune des parties ne pourra être tenue responsable en cas de non-exécution ou de retard dans l'exécution de ses obligations dû à un cas de force majeure.</w:t>
      </w:r>
    </w:p>
    <w:p/>
    <w:p/>
    <w:p>
      <w:r>
        <w:rPr>
          <w:b/>
          <w:sz w:val="22"/>
        </w:rPr>
        <w:t>Article 9 – Litiges</w:t>
      </w:r>
    </w:p>
    <w:p>
      <w:r>
        <w:rPr>
          <w:b w:val="0"/>
          <w:sz w:val="22"/>
        </w:rPr>
        <w:t>En cas de litige relatif à l'exécution ou à l'interprétation du présent contrat, les parties s'efforceront de trouver une solution amiable.</w:t>
      </w:r>
    </w:p>
    <w:p>
      <w:r>
        <w:rPr>
          <w:b w:val="0"/>
          <w:sz w:val="22"/>
        </w:rPr>
        <w:t>À défaut d'accord amiable, le litige sera porté devant les tribunaux compétents du lieu du domicile du Client.</w:t>
      </w:r>
    </w:p>
    <w:p/>
    <w:p/>
    <w:p>
      <w:r>
        <w:rPr>
          <w:b/>
          <w:sz w:val="22"/>
        </w:rPr>
        <w:t>Article 10 – Loi applicable</w:t>
      </w:r>
    </w:p>
    <w:p>
      <w:r>
        <w:rPr>
          <w:b w:val="0"/>
          <w:sz w:val="22"/>
        </w:rPr>
        <w:t>Le présent contrat est soumis à la loi française.</w:t>
      </w:r>
    </w:p>
    <w:p/>
    <w:p/>
    <w:p/>
    <w:p>
      <w:r>
        <w:rPr>
          <w:b/>
          <w:sz w:val="22"/>
        </w:rPr>
        <w:t>Fait à : _______________________________________________________________</w:t>
      </w:r>
    </w:p>
    <w:p>
      <w:r>
        <w:rPr>
          <w:b/>
          <w:sz w:val="22"/>
        </w:rPr>
        <w:t>Le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https://modeles-contrat.com/de-contrat-de-tonte-de-pelouse/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de-contrat-de-tonte-de-pelous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