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CONVENTION TRIPARTITE DE TRANSFERT DE CONTRAT DE TRAVAIL</w:t>
      </w:r>
    </w:p>
    <w:p/>
    <w:p/>
    <w:p>
      <w:pPr>
        <w:jc w:val="left"/>
      </w:pPr>
      <w:r>
        <w:rPr>
          <w:b/>
          <w:sz w:val="22"/>
        </w:rPr>
        <w:t>Entre les soussignés :</w:t>
      </w:r>
    </w:p>
    <w:p/>
    <w:p>
      <w:pPr>
        <w:jc w:val="left"/>
      </w:pPr>
      <w:r>
        <w:rPr>
          <w:b w:val="0"/>
          <w:sz w:val="22"/>
        </w:rPr>
        <w:t>1. L’EMPLOYEUR INITIAL (ci-après « l’Employeur Initial ») :</w:t>
      </w:r>
    </w:p>
    <w:p>
      <w:pPr>
        <w:jc w:val="left"/>
      </w:pPr>
      <w:r>
        <w:rPr>
          <w:b w:val="0"/>
          <w:sz w:val="22"/>
        </w:rPr>
        <w:t>Nom / Raison sociale : _______________________________________________________</w:t>
      </w:r>
    </w:p>
    <w:p>
      <w:pPr>
        <w:jc w:val="left"/>
      </w:pPr>
      <w:r>
        <w:rPr>
          <w:b w:val="0"/>
          <w:sz w:val="22"/>
        </w:rPr>
        <w:t>Adresse : _________________________________________________________________</w:t>
      </w:r>
    </w:p>
    <w:p>
      <w:pPr>
        <w:jc w:val="left"/>
      </w:pPr>
      <w:r>
        <w:rPr>
          <w:b w:val="0"/>
          <w:sz w:val="22"/>
        </w:rPr>
        <w:t>Représenté par : ___________________________________________________________</w:t>
      </w:r>
    </w:p>
    <w:p/>
    <w:p>
      <w:pPr>
        <w:jc w:val="left"/>
      </w:pPr>
      <w:r>
        <w:rPr>
          <w:b w:val="0"/>
          <w:sz w:val="22"/>
        </w:rPr>
        <w:t>2. LE NOUVEL EMPLOYEUR (ci-après « le Nouvel Employeur ») :</w:t>
      </w:r>
    </w:p>
    <w:p>
      <w:pPr>
        <w:jc w:val="left"/>
      </w:pPr>
      <w:r>
        <w:rPr>
          <w:b w:val="0"/>
          <w:sz w:val="22"/>
        </w:rPr>
        <w:t>Nom / Raison sociale : _______________________________________________________</w:t>
      </w:r>
    </w:p>
    <w:p>
      <w:pPr>
        <w:jc w:val="left"/>
      </w:pPr>
      <w:r>
        <w:rPr>
          <w:b w:val="0"/>
          <w:sz w:val="22"/>
        </w:rPr>
        <w:t>Adresse : _________________________________________________________________</w:t>
      </w:r>
    </w:p>
    <w:p>
      <w:pPr>
        <w:jc w:val="left"/>
      </w:pPr>
      <w:r>
        <w:rPr>
          <w:b w:val="0"/>
          <w:sz w:val="22"/>
        </w:rPr>
        <w:t>Représenté par : ___________________________________________________________</w:t>
      </w:r>
    </w:p>
    <w:p/>
    <w:p>
      <w:pPr>
        <w:jc w:val="left"/>
      </w:pPr>
      <w:r>
        <w:rPr>
          <w:b w:val="0"/>
          <w:sz w:val="22"/>
        </w:rPr>
        <w:t>3. LE SALARIÉ (ci-après « le Salarié ») :</w:t>
      </w:r>
    </w:p>
    <w:p>
      <w:pPr>
        <w:jc w:val="left"/>
      </w:pPr>
      <w:r>
        <w:rPr>
          <w:b w:val="0"/>
          <w:sz w:val="22"/>
        </w:rPr>
        <w:t>Nom : _____________________________________________________________________</w:t>
      </w:r>
    </w:p>
    <w:p>
      <w:pPr>
        <w:jc w:val="left"/>
      </w:pPr>
      <w:r>
        <w:rPr>
          <w:b w:val="0"/>
          <w:sz w:val="22"/>
        </w:rPr>
        <w:t>Prénom : __________________________________________________________________</w:t>
      </w:r>
    </w:p>
    <w:p>
      <w:pPr>
        <w:jc w:val="left"/>
      </w:pPr>
      <w:r>
        <w:rPr>
          <w:b w:val="0"/>
          <w:sz w:val="22"/>
        </w:rPr>
        <w:t>Adresse : _________________________________________________________________</w:t>
      </w:r>
    </w:p>
    <w:p>
      <w:pPr>
        <w:jc w:val="left"/>
      </w:pPr>
      <w:r>
        <w:rPr>
          <w:b w:val="0"/>
          <w:sz w:val="22"/>
        </w:rPr>
        <w:t>Emploi occupé : ____________________________________________________________</w:t>
      </w:r>
    </w:p>
    <w:p/>
    <w:p/>
    <w:p>
      <w:pPr>
        <w:jc w:val="left"/>
      </w:pPr>
      <w:r>
        <w:rPr>
          <w:b/>
          <w:sz w:val="22"/>
        </w:rPr>
        <w:t>Préambule</w:t>
      </w:r>
    </w:p>
    <w:p>
      <w:pPr>
        <w:jc w:val="left"/>
      </w:pPr>
      <w:r>
        <w:rPr>
          <w:b w:val="0"/>
          <w:sz w:val="22"/>
        </w:rPr>
        <w:t>La présente convention a pour objet de formaliser le transfert du contrat de travail du Salarié de l’Employeur Initial au Nouvel Employeur, dans le cadre d’un transfert d’activité conforme aux dispositions légales en vigueur.</w:t>
      </w:r>
    </w:p>
    <w:p/>
    <w:p/>
    <w:p>
      <w:pPr>
        <w:jc w:val="left"/>
      </w:pPr>
      <w:r>
        <w:rPr>
          <w:b/>
          <w:sz w:val="22"/>
        </w:rPr>
        <w:t>Article 1 – Transfert du contrat de travail</w:t>
      </w:r>
    </w:p>
    <w:p>
      <w:pPr>
        <w:jc w:val="left"/>
      </w:pPr>
      <w:r>
        <w:rPr>
          <w:b w:val="0"/>
          <w:sz w:val="22"/>
        </w:rPr>
        <w:t>Le Salarié accepte le transfert de son contrat de travail du Employeur Initial au Nouvel Employeur. Le Nouvel Employeur reprend l’ensemble des droits et obligations résultant du contrat de travail en cours, notamment l’ancienneté, la rémunération, les avantages acquis et les conditions de travail.</w:t>
      </w:r>
    </w:p>
    <w:p/>
    <w:p>
      <w:pPr>
        <w:jc w:val="left"/>
      </w:pPr>
      <w:r>
        <w:rPr>
          <w:b/>
          <w:sz w:val="22"/>
        </w:rPr>
        <w:t>Article 2 – Date d’effet du transfert</w:t>
      </w:r>
    </w:p>
    <w:p>
      <w:pPr>
        <w:jc w:val="left"/>
      </w:pPr>
      <w:r>
        <w:rPr>
          <w:b w:val="0"/>
          <w:sz w:val="22"/>
        </w:rPr>
        <w:t>Le transfert du contrat de travail prend effet à compter du : _____________________________.</w:t>
      </w:r>
    </w:p>
    <w:p/>
    <w:p>
      <w:pPr>
        <w:jc w:val="left"/>
      </w:pPr>
      <w:r>
        <w:rPr>
          <w:b/>
          <w:sz w:val="22"/>
        </w:rPr>
        <w:t>Article 3 – Modalités du transfert</w:t>
      </w:r>
    </w:p>
    <w:p>
      <w:pPr>
        <w:jc w:val="left"/>
      </w:pPr>
      <w:r>
        <w:rPr>
          <w:b w:val="0"/>
          <w:sz w:val="22"/>
        </w:rPr>
        <w:t>Le Salarié sera informé de toute modification éventuelle des conditions de travail, dans le respect des dispositions légales et conventionnelles applicables.</w:t>
      </w:r>
    </w:p>
    <w:p/>
    <w:p>
      <w:pPr>
        <w:jc w:val="left"/>
      </w:pPr>
      <w:r>
        <w:rPr>
          <w:b/>
          <w:sz w:val="22"/>
        </w:rPr>
        <w:t>Article 4 – Garanties</w:t>
      </w:r>
    </w:p>
    <w:p>
      <w:pPr>
        <w:jc w:val="left"/>
      </w:pPr>
      <w:r>
        <w:rPr>
          <w:b w:val="0"/>
          <w:sz w:val="22"/>
        </w:rPr>
        <w:t>Le Nouvel Employeur garantit au Salarié le maintien de ses droits acquis à la date du transfert. Il s’engage à respecter les conventions collectives et accords applicables.</w:t>
      </w:r>
    </w:p>
    <w:p/>
    <w:p>
      <w:pPr>
        <w:jc w:val="left"/>
      </w:pPr>
      <w:r>
        <w:rPr>
          <w:b/>
          <w:sz w:val="22"/>
        </w:rPr>
        <w:t>Article 5 – Engagements des parties</w:t>
      </w:r>
    </w:p>
    <w:p>
      <w:pPr>
        <w:jc w:val="left"/>
      </w:pPr>
      <w:r>
        <w:rPr>
          <w:b w:val="0"/>
          <w:sz w:val="22"/>
        </w:rPr>
        <w:t>L’Employeur Initial s’engage à remettre au Nouvel Employeur l’ensemble des documents relatifs au Salarié nécessaires à la continuité du contrat.</w:t>
      </w:r>
    </w:p>
    <w:p/>
    <w:p>
      <w:pPr>
        <w:jc w:val="left"/>
      </w:pPr>
      <w:r>
        <w:rPr>
          <w:b/>
          <w:sz w:val="22"/>
        </w:rPr>
        <w:t>Article 6 – Résiliation éventuelle</w:t>
      </w:r>
    </w:p>
    <w:p>
      <w:pPr>
        <w:jc w:val="left"/>
      </w:pPr>
      <w:r>
        <w:rPr>
          <w:b w:val="0"/>
          <w:sz w:val="22"/>
        </w:rPr>
        <w:t>Toute résiliation du contrat postérieure au transfert devra respecter les procédures légales et conventionnelles en vigueur.</w:t>
      </w:r>
    </w:p>
    <w:p/>
    <w:p/>
    <w:p>
      <w:pPr>
        <w:jc w:val="left"/>
      </w:pPr>
      <w:r>
        <w:rPr>
          <w:b/>
          <w:sz w:val="22"/>
        </w:rPr>
        <w:t>Fait en trois exemplaires originaux, dont un pour chaque partie.</w:t>
      </w:r>
    </w:p>
    <w:p/>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L’EMPLOYEUR INITIAL</w:t>
            </w:r>
          </w:p>
        </w:tc>
        <w:tc>
          <w:tcPr>
            <w:tcW w:type="dxa" w:w="3324"/>
            <w:tcBorders>
              <w:top w:val="nil"/>
              <w:left w:val="nil"/>
              <w:bottom w:val="nil"/>
              <w:right w:val="nil"/>
              <w:insideH w:val="nil"/>
              <w:insideV w:val="nil"/>
            </w:tcBorders>
          </w:tcPr>
          <w:p>
            <w:pPr>
              <w:jc w:val="center"/>
            </w:pPr>
            <w:r>
              <w:t>LE NOUVEL EMPLOYEUR</w:t>
            </w:r>
          </w:p>
        </w:tc>
        <w:tc>
          <w:tcPr>
            <w:tcW w:type="dxa" w:w="3324"/>
            <w:tcBorders>
              <w:top w:val="nil"/>
              <w:left w:val="nil"/>
              <w:bottom w:val="nil"/>
              <w:right w:val="nil"/>
              <w:insideH w:val="nil"/>
              <w:insideV w:val="nil"/>
            </w:tcBorders>
          </w:tcPr>
          <w:p>
            <w:pPr>
              <w:jc w:val="center"/>
            </w:pPr>
            <w:r>
              <w:t>LE SALARIÉ</w:t>
            </w:r>
          </w:p>
        </w:tc>
      </w:tr>
      <w:tr>
        <w:tc>
          <w:tcPr>
            <w:tcW w:type="dxa" w:w="3324"/>
            <w:tcBorders>
              <w:top w:val="nil"/>
              <w:left w:val="nil"/>
              <w:bottom w:val="nil"/>
              <w:right w:val="nil"/>
              <w:insideH w:val="nil"/>
              <w:insideV w:val="nil"/>
            </w:tcBorders>
          </w:tcPr>
          <w:p>
            <w:pPr>
              <w:jc w:val="center"/>
            </w:pPr>
            <w:r>
              <w:br/>
              <w:br/>
              <w:t>Signature : _________________________</w:t>
            </w:r>
          </w:p>
        </w:tc>
        <w:tc>
          <w:tcPr>
            <w:tcW w:type="dxa" w:w="3324"/>
            <w:tcBorders>
              <w:top w:val="nil"/>
              <w:left w:val="nil"/>
              <w:bottom w:val="nil"/>
              <w:right w:val="nil"/>
              <w:insideH w:val="nil"/>
              <w:insideV w:val="nil"/>
            </w:tcBorders>
          </w:tcPr>
          <w:p>
            <w:pPr>
              <w:jc w:val="center"/>
            </w:pPr>
            <w:r>
              <w:br/>
              <w:br/>
              <w:t>Signature : _________________________</w:t>
            </w:r>
          </w:p>
        </w:tc>
        <w:tc>
          <w:tcPr>
            <w:tcW w:type="dxa" w:w="3324"/>
            <w:tcBorders>
              <w:top w:val="nil"/>
              <w:left w:val="nil"/>
              <w:bottom w:val="nil"/>
              <w:right w:val="nil"/>
              <w:insideH w:val="nil"/>
              <w:insideV w:val="nil"/>
            </w:tcBorders>
          </w:tcPr>
          <w:p>
            <w:pPr>
              <w:jc w:val="center"/>
            </w:pPr>
            <w:r>
              <w:br/>
              <w:br/>
              <w:t>Signature : _________________________</w:t>
            </w:r>
          </w:p>
        </w:tc>
      </w:tr>
      <w:tr>
        <w:tc>
          <w:tcPr>
            <w:tcW w:type="dxa" w:w="3324"/>
            <w:tcBorders>
              <w:top w:val="nil"/>
              <w:left w:val="nil"/>
              <w:bottom w:val="nil"/>
              <w:right w:val="nil"/>
              <w:insideH w:val="nil"/>
              <w:insideV w:val="nil"/>
            </w:tcBorders>
          </w:tcPr>
          <w:p>
            <w:pPr>
              <w:jc w:val="center"/>
            </w:pPr>
            <w:r>
              <w:t>Nom : ________________________________</w:t>
            </w:r>
          </w:p>
        </w:tc>
        <w:tc>
          <w:tcPr>
            <w:tcW w:type="dxa" w:w="3324"/>
            <w:tcBorders>
              <w:top w:val="nil"/>
              <w:left w:val="nil"/>
              <w:bottom w:val="nil"/>
              <w:right w:val="nil"/>
              <w:insideH w:val="nil"/>
              <w:insideV w:val="nil"/>
            </w:tcBorders>
          </w:tcPr>
          <w:p>
            <w:pPr>
              <w:jc w:val="center"/>
            </w:pPr>
            <w:r>
              <w:t>Nom : ________________________________</w:t>
            </w:r>
          </w:p>
        </w:tc>
        <w:tc>
          <w:tcPr>
            <w:tcW w:type="dxa" w:w="3324"/>
            <w:tcBorders>
              <w:top w:val="nil"/>
              <w:left w:val="nil"/>
              <w:bottom w:val="nil"/>
              <w:right w:val="nil"/>
              <w:insideH w:val="nil"/>
              <w:insideV w:val="nil"/>
            </w:tcBorders>
          </w:tcPr>
          <w:p>
            <w:pPr>
              <w:jc w:val="center"/>
            </w:pPr>
            <w:r>
              <w:t>Nom : ________________________________</w:t>
            </w:r>
          </w:p>
        </w:tc>
      </w:tr>
      <w:tr>
        <w:tc>
          <w:tcPr>
            <w:tcW w:type="dxa" w:w="3324"/>
            <w:tcBorders>
              <w:top w:val="nil"/>
              <w:left w:val="nil"/>
              <w:bottom w:val="nil"/>
              <w:right w:val="nil"/>
              <w:insideH w:val="nil"/>
              <w:insideV w:val="nil"/>
            </w:tcBorders>
          </w:tcPr>
          <w:p>
            <w:pPr>
              <w:jc w:val="center"/>
            </w:pPr>
            <w:r>
              <w:t>Fonction / Qualité : __________________</w:t>
            </w:r>
          </w:p>
        </w:tc>
        <w:tc>
          <w:tcPr>
            <w:tcW w:type="dxa" w:w="3324"/>
            <w:tcBorders>
              <w:top w:val="nil"/>
              <w:left w:val="nil"/>
              <w:bottom w:val="nil"/>
              <w:right w:val="nil"/>
              <w:insideH w:val="nil"/>
              <w:insideV w:val="nil"/>
            </w:tcBorders>
          </w:tcPr>
          <w:p>
            <w:pPr>
              <w:jc w:val="center"/>
            </w:pPr>
            <w:r>
              <w:t>Fonction / Qualité : __________________</w:t>
            </w:r>
          </w:p>
        </w:tc>
        <w:tc>
          <w:tcPr>
            <w:tcW w:type="dxa" w:w="3324"/>
            <w:tcBorders>
              <w:top w:val="nil"/>
              <w:left w:val="nil"/>
              <w:bottom w:val="nil"/>
              <w:right w:val="nil"/>
              <w:insideH w:val="nil"/>
              <w:insideV w:val="nil"/>
            </w:tcBorders>
          </w:tcPr>
          <w:p>
            <w:pPr>
              <w:jc w:val="center"/>
            </w:pPr>
            <w:r/>
          </w:p>
        </w:tc>
      </w:tr>
    </w:tbl>
    <w:p>
      <w:r>
        <w:br w:type="page"/>
      </w:r>
    </w:p>
    <w:p>
      <w:pPr>
        <w:jc w:val="center"/>
      </w:pPr>
      <w:r>
        <w:rPr>
          <w:color w:val="555555"/>
          <w:sz w:val="24"/>
        </w:rPr>
        <w:t>Source originale de ce document :</w:t>
      </w:r>
    </w:p>
    <w:p>
      <w:pPr>
        <w:jc w:val="center"/>
      </w:pPr>
      <w:hyperlink r:id="rId9">
        <w:r>
          <w:rPr>
            <w:color w:val="0000FF"/>
            <w:u w:val="single"/>
          </w:rPr>
          <w:t>https://modeles-contrat.com/convention-tripartite-transfert-de-contrat-de-travail/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vention-tripartite-transfert-de-contrat-de-travail/"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