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CONTRAT DE VACATAIRE PRIVÉ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2"/>
        </w:rPr>
        <w:t>L’Employeur :</w:t>
      </w:r>
    </w:p>
    <w:p>
      <w:r>
        <w:rPr>
          <w:b w:val="0"/>
          <w:sz w:val="22"/>
        </w:rPr>
        <w:t>Nom / Raison sociale : 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________________________________________________________________________</w:t>
      </w:r>
    </w:p>
    <w:p>
      <w:r>
        <w:rPr>
          <w:b w:val="0"/>
          <w:sz w:val="22"/>
        </w:rPr>
        <w:t>Représenté par : _________________________________________________________________</w:t>
      </w:r>
    </w:p>
    <w:p>
      <w:r>
        <w:rPr>
          <w:b w:val="0"/>
          <w:sz w:val="22"/>
        </w:rPr>
        <w:t>Qualité : ________________________________________________________________________</w:t>
      </w:r>
    </w:p>
    <w:p/>
    <w:p>
      <w:r>
        <w:rPr>
          <w:b w:val="0"/>
          <w:sz w:val="22"/>
        </w:rPr>
        <w:t>Et le Vacataire :</w:t>
      </w:r>
    </w:p>
    <w:p>
      <w:r>
        <w:rPr>
          <w:b w:val="0"/>
          <w:sz w:val="22"/>
        </w:rPr>
        <w:t>Nom et prénom : _________________________________________________________________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________________________________________________________________________</w:t>
      </w:r>
    </w:p>
    <w:p>
      <w:r>
        <w:rPr>
          <w:b w:val="0"/>
          <w:sz w:val="22"/>
        </w:rPr>
        <w:t>Date et lieu de naissance : ______________________________________________________</w:t>
      </w:r>
    </w:p>
    <w:p>
      <w:r>
        <w:rPr>
          <w:b w:val="0"/>
          <w:sz w:val="22"/>
        </w:rPr>
        <w:t>Numéro de sécurité sociale : _____________________________________________________</w:t>
      </w:r>
    </w:p>
    <w:p/>
    <w:p/>
    <w:p>
      <w:r>
        <w:rPr>
          <w:b/>
          <w:sz w:val="24"/>
        </w:rPr>
        <w:t>Préambule</w:t>
      </w:r>
    </w:p>
    <w:p>
      <w:r>
        <w:rPr>
          <w:b w:val="0"/>
          <w:sz w:val="22"/>
        </w:rPr>
        <w:t>Le présent contrat est conclu conformément aux dispositions des articles L1242-2 et suivants du Code du travail, régissant les contrats de vacation dans le secteur privé.</w:t>
      </w:r>
    </w:p>
    <w:p/>
    <w:p>
      <w:r>
        <w:rPr>
          <w:b/>
          <w:sz w:val="24"/>
        </w:rPr>
        <w:t>Article 1 – Objet du contrat</w:t>
      </w:r>
    </w:p>
    <w:p>
      <w:r>
        <w:rPr>
          <w:b w:val="0"/>
          <w:sz w:val="22"/>
        </w:rPr>
        <w:t>Le présent contrat a pour objet de définir les conditions dans lesquelles le Vacataire effectuera une mission ponctuelle au sein de l'entreprise de l’Employeur, en qualité de vacataire.</w:t>
      </w:r>
    </w:p>
    <w:p/>
    <w:p>
      <w:r>
        <w:rPr>
          <w:b/>
          <w:sz w:val="24"/>
        </w:rPr>
        <w:t>Article 2 – Nature de la mission</w:t>
      </w:r>
    </w:p>
    <w:p>
      <w:r>
        <w:rPr>
          <w:b w:val="0"/>
          <w:sz w:val="22"/>
        </w:rPr>
        <w:t>Le Vacataire s’engage à réaliser la mission suivante : ________________________________________________________________________________</w:t>
      </w:r>
    </w:p>
    <w:p>
      <w:r>
        <w:rPr>
          <w:b w:val="0"/>
          <w:sz w:val="22"/>
        </w:rPr>
        <w:t>Lieu d’exécution de la mission : __________________________________________________</w:t>
      </w:r>
    </w:p>
    <w:p>
      <w:r>
        <w:rPr>
          <w:b w:val="0"/>
          <w:sz w:val="22"/>
        </w:rPr>
        <w:t>Durée estimée de la mission : _____________________________________________________</w:t>
      </w:r>
    </w:p>
    <w:p/>
    <w:p>
      <w:r>
        <w:rPr>
          <w:b/>
          <w:sz w:val="24"/>
        </w:rPr>
        <w:t>Article 3 – Durée du contrat</w:t>
      </w:r>
    </w:p>
    <w:p>
      <w:r>
        <w:rPr>
          <w:b w:val="0"/>
          <w:sz w:val="22"/>
        </w:rPr>
        <w:t>Le présent contrat est conclu pour la durée de la mission indiquée ci-dessus. Il prendra effet à compter de la signature du présent document par les deux parties.</w:t>
      </w:r>
    </w:p>
    <w:p/>
    <w:p>
      <w:r>
        <w:rPr>
          <w:b/>
          <w:sz w:val="24"/>
        </w:rPr>
        <w:t>Article 4 – Rémunération</w:t>
      </w:r>
    </w:p>
    <w:p>
      <w:r>
        <w:rPr>
          <w:b w:val="0"/>
          <w:sz w:val="22"/>
        </w:rPr>
        <w:t>En contrepartie de la réalisation de sa mission, le Vacataire percevra une rémunération brute de : _______________________ euros.</w:t>
      </w:r>
    </w:p>
    <w:p>
      <w:r>
        <w:rPr>
          <w:b w:val="0"/>
          <w:sz w:val="22"/>
        </w:rPr>
        <w:t>Cette rémunération est versée conformément aux modalités suivantes : ________________________________________________________________________________</w:t>
      </w:r>
    </w:p>
    <w:p/>
    <w:p>
      <w:r>
        <w:rPr>
          <w:b/>
          <w:sz w:val="24"/>
        </w:rPr>
        <w:t>Article 5 – Horaires et modalités d’exécution</w:t>
      </w:r>
    </w:p>
    <w:p>
      <w:r>
        <w:rPr>
          <w:b w:val="0"/>
          <w:sz w:val="22"/>
        </w:rPr>
        <w:t>Le Vacataire réalisera sa mission selon les horaires suivants : ________________________________________________________________________________</w:t>
      </w:r>
    </w:p>
    <w:p>
      <w:r>
        <w:rPr>
          <w:b w:val="0"/>
          <w:sz w:val="22"/>
        </w:rPr>
        <w:t>Il s’engage à respecter les règles internes de l’entreprise et les consignes de sécurité applicables.</w:t>
      </w:r>
    </w:p>
    <w:p/>
    <w:p>
      <w:r>
        <w:rPr>
          <w:b/>
          <w:sz w:val="24"/>
        </w:rPr>
        <w:t>Article 6 – Obligations du Vacataire</w:t>
      </w:r>
    </w:p>
    <w:p>
      <w:r>
        <w:rPr>
          <w:b w:val="0"/>
          <w:sz w:val="22"/>
        </w:rPr>
        <w:t>- Respecter la confidentialité des informations dont il pourrait avoir connaissance.</w:t>
        <w:br/>
        <w:t>- Exécuter la mission avec diligence et professionnalisme.</w:t>
        <w:br/>
        <w:t>- Informer immédiatement l’Employeur de tout empêchement ou difficulté rencontrée.</w:t>
      </w:r>
    </w:p>
    <w:p/>
    <w:p>
      <w:r>
        <w:rPr>
          <w:b/>
          <w:sz w:val="24"/>
        </w:rPr>
        <w:t>Article 7 – Absence et résiliation</w:t>
      </w:r>
    </w:p>
    <w:p>
      <w:r>
        <w:rPr>
          <w:b w:val="0"/>
          <w:sz w:val="22"/>
        </w:rPr>
        <w:t>En cas d’absence, le Vacataire devra prévenir l’Employeur dans les meilleurs délais.</w:t>
        <w:br/>
        <w:t>Le présent contrat peut être résilié par l’une ou l’autre des parties, sans indemnité, en respectant un préavis de __________________________ jours.</w:t>
      </w:r>
    </w:p>
    <w:p/>
    <w:p>
      <w:r>
        <w:rPr>
          <w:b/>
          <w:sz w:val="24"/>
        </w:rPr>
        <w:t>Article 8 – Assurance</w:t>
      </w:r>
    </w:p>
    <w:p>
      <w:r>
        <w:rPr>
          <w:b w:val="0"/>
          <w:sz w:val="22"/>
        </w:rPr>
        <w:t>Le Vacataire déclare être couvert par une assurance responsabilité civile professionnelle durant toute la durée de la mission.</w:t>
      </w:r>
    </w:p>
    <w:p/>
    <w:p>
      <w:r>
        <w:rPr>
          <w:b/>
          <w:sz w:val="24"/>
        </w:rPr>
        <w:t>Article 9 – Litiges</w:t>
      </w:r>
    </w:p>
    <w:p>
      <w:r>
        <w:rPr>
          <w:b w:val="0"/>
          <w:sz w:val="22"/>
        </w:rPr>
        <w:t>En cas de litige relatif à l’exécution ou à l’interprétation du présent contrat, les parties s’efforceront de trouver une solution amiable. À défaut, le litige sera porté devant les tribunaux compétents.</w:t>
      </w:r>
    </w:p>
    <w:p/>
    <w:p/>
    <w:p>
      <w:r>
        <w:rPr>
          <w:b w:val="0"/>
          <w:sz w:val="22"/>
        </w:rPr>
        <w:t>Fait à : ______________________________________________________________</w:t>
      </w:r>
    </w:p>
    <w:p>
      <w:r>
        <w:rPr>
          <w:b w:val="0"/>
          <w:sz w:val="22"/>
        </w:rPr>
        <w:t>Le : 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L’EMPLOYEUR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VACATAIRE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https://modeles-contrat.com/contrat-vacataire-prive/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vacataire-prive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