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TRAVAIL A DURÉE DÉTERMINÉE D’USAGE (CONTRAT SPECTACLE)</w:t>
      </w:r>
    </w:p>
    <w:p/>
    <w:p/>
    <w:p>
      <w:r>
        <w:rPr>
          <w:b/>
          <w:sz w:val="20"/>
        </w:rPr>
        <w:t>Entre les soussignés :</w:t>
      </w:r>
    </w:p>
    <w:p/>
    <w:p>
      <w:r>
        <w:rPr>
          <w:b w:val="0"/>
          <w:sz w:val="20"/>
        </w:rPr>
        <w:t>L’Employeur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</w:t>
      </w:r>
    </w:p>
    <w:p/>
    <w:p>
      <w:r>
        <w:rPr>
          <w:b w:val="0"/>
          <w:sz w:val="20"/>
        </w:rPr>
        <w:t>Et le Salarié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</w:t>
      </w:r>
    </w:p>
    <w:p>
      <w:r>
        <w:rPr>
          <w:b w:val="0"/>
          <w:sz w:val="20"/>
        </w:rPr>
        <w:t>Numéro de sécurité sociale : ___________________________________________</w:t>
      </w:r>
    </w:p>
    <w:p/>
    <w:p>
      <w:r>
        <w:rPr>
          <w:b/>
          <w:sz w:val="20"/>
        </w:rPr>
        <w:t>Il a été convenu ce qui suit :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est conclu en application des dispositions des articles L1242-2, L1242-3, L1242-4 et suivants du Code du travail relatifs au contrat de travail à durée déterminée d’usage, notamment dans le secteur du spectacle vivant et enregistré. Il a pour objet la réalisation des missions de spectacle suivantes : __________________________________________________________________________________________.</w:t>
      </w:r>
    </w:p>
    <w:p/>
    <w:p>
      <w:r>
        <w:rPr>
          <w:b/>
          <w:sz w:val="20"/>
        </w:rPr>
        <w:t>Article 2 – Durée du contrat</w:t>
      </w:r>
    </w:p>
    <w:p>
      <w:r>
        <w:rPr>
          <w:b w:val="0"/>
          <w:sz w:val="20"/>
        </w:rPr>
        <w:t>Le présent contrat est conclu pour une durée déterminée correspondant à la période d’exécution du spectacle ou des prestations définies, à savoir du ________________________ au ________________________.</w:t>
      </w:r>
    </w:p>
    <w:p/>
    <w:p>
      <w:r>
        <w:rPr>
          <w:b/>
          <w:sz w:val="20"/>
        </w:rPr>
        <w:t>Article 3 – Lieu d’exécution</w:t>
      </w:r>
    </w:p>
    <w:p>
      <w:r>
        <w:rPr>
          <w:b w:val="0"/>
          <w:sz w:val="20"/>
        </w:rPr>
        <w:t>Le salarié exercera son activité au(x) lieu(x) suivant(s) : _______________________________________________________________.</w:t>
      </w:r>
    </w:p>
    <w:p/>
    <w:p>
      <w:r>
        <w:rPr>
          <w:b/>
          <w:sz w:val="20"/>
        </w:rPr>
        <w:t>Article 4 – Fonctions et missions</w:t>
      </w:r>
    </w:p>
    <w:p>
      <w:r>
        <w:rPr>
          <w:b w:val="0"/>
          <w:sz w:val="20"/>
        </w:rPr>
        <w:t>Le salarié est engagé en qualité de : ____________________________________________________________.</w:t>
      </w:r>
    </w:p>
    <w:p>
      <w:r>
        <w:rPr>
          <w:b w:val="0"/>
          <w:sz w:val="20"/>
        </w:rPr>
        <w:t>Ses missions principales sont les suivantes : _______________________________________________________.</w:t>
      </w:r>
    </w:p>
    <w:p/>
    <w:p>
      <w:r>
        <w:rPr>
          <w:b/>
          <w:sz w:val="20"/>
        </w:rPr>
        <w:t>Article 5 – Rémunération</w:t>
      </w:r>
    </w:p>
    <w:p>
      <w:r>
        <w:rPr>
          <w:b w:val="0"/>
          <w:sz w:val="20"/>
        </w:rPr>
        <w:t>En contrepartie des prestations effectuées, le salarié percevra une rémunération brute totale de ______________ euros, versée selon les modalités suivantes : __________________________________________________________.</w:t>
      </w:r>
    </w:p>
    <w:p/>
    <w:p>
      <w:r>
        <w:rPr>
          <w:b/>
          <w:sz w:val="20"/>
        </w:rPr>
        <w:t>Article 6 – Horaires de travail</w:t>
      </w:r>
    </w:p>
    <w:p>
      <w:r>
        <w:rPr>
          <w:b w:val="0"/>
          <w:sz w:val="20"/>
        </w:rPr>
        <w:t>Les horaires de travail seront définis en fonction des nécessités du spectacle et des répétitions. Le salarié s'engage à respecter les horaires qui lui seront communiqués.</w:t>
      </w:r>
    </w:p>
    <w:p/>
    <w:p>
      <w:r>
        <w:rPr>
          <w:b/>
          <w:sz w:val="20"/>
        </w:rPr>
        <w:t>Article 7 – Obligations du salarié</w:t>
      </w:r>
    </w:p>
    <w:p>
      <w:r>
        <w:rPr>
          <w:b w:val="0"/>
          <w:sz w:val="20"/>
        </w:rPr>
        <w:t>Le salarié s’engage à exécuter les prestations avec diligence, conformément aux instructions de l’employeur, et à respecter le règlement intérieur, ainsi que les règles de sécurité applicables.</w:t>
      </w:r>
    </w:p>
    <w:p/>
    <w:p>
      <w:r>
        <w:rPr>
          <w:b/>
          <w:sz w:val="20"/>
        </w:rPr>
        <w:t>Article 8 – Protection sociale et assurances</w:t>
      </w:r>
    </w:p>
    <w:p>
      <w:r>
        <w:rPr>
          <w:b w:val="0"/>
          <w:sz w:val="20"/>
        </w:rPr>
        <w:t>Le salarié bénéficie de la protection sociale obligatoire applicable aux contrats de travail, ainsi que des assurances obligatoires liées à son activité professionnelle.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Le présent contrat peut être résilié avant son terme dans les conditions prévues par la loi et la convention collective applicable, notamment en cas de faute grave ou de force majeure.</w:t>
      </w:r>
    </w:p>
    <w:p/>
    <w:p>
      <w:r>
        <w:rPr>
          <w:b/>
          <w:sz w:val="20"/>
        </w:rPr>
        <w:t>Article 10 – Convention collective</w:t>
      </w:r>
    </w:p>
    <w:p>
      <w:r>
        <w:rPr>
          <w:b w:val="0"/>
          <w:sz w:val="20"/>
        </w:rPr>
        <w:t>Le présent contrat est soumis à la convention collective nationale des entreprises artistiques et culturelles (IDCC 1517) et à la législation en vigueur.</w:t>
      </w:r>
    </w:p>
    <w:p/>
    <w:p/>
    <w:p>
      <w:r>
        <w:rPr>
          <w:b w:val="0"/>
          <w:sz w:val="20"/>
        </w:rPr>
        <w:t>Lieu : 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https://modeles-contrat.com/contrat-spectacle/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spectacl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