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CONTRAT DE SECRÉTAIRE INDÉPENDANTE</w:t>
      </w:r>
    </w:p>
    <w:p/>
    <w:p/>
    <w:p>
      <w:r>
        <w:rPr>
          <w:b/>
          <w:sz w:val="24"/>
        </w:rPr>
        <w:t>Entre les soussignés :</w:t>
      </w:r>
    </w:p>
    <w:p>
      <w:r>
        <w:rPr>
          <w:b w:val="0"/>
          <w:sz w:val="22"/>
        </w:rPr>
        <w:t>Le Client :</w:t>
      </w:r>
    </w:p>
    <w:p>
      <w:r>
        <w:rPr>
          <w:b w:val="0"/>
          <w:sz w:val="22"/>
        </w:rPr>
        <w:t>Nom / Raison sociale : ____________________________________________________________</w:t>
      </w:r>
    </w:p>
    <w:p>
      <w:r>
        <w:rPr>
          <w:b w:val="0"/>
          <w:sz w:val="22"/>
        </w:rPr>
        <w:t>Adresse : _________________________________________________________________________</w:t>
      </w:r>
    </w:p>
    <w:p>
      <w:r>
        <w:rPr>
          <w:b w:val="0"/>
          <w:sz w:val="22"/>
        </w:rPr>
        <w:t>Représenté(e) par : ________________________________________________________________</w:t>
      </w:r>
    </w:p>
    <w:p/>
    <w:p>
      <w:r>
        <w:rPr>
          <w:b w:val="0"/>
          <w:sz w:val="22"/>
        </w:rPr>
        <w:t>La Secrétaire Indépendante :</w:t>
      </w:r>
    </w:p>
    <w:p>
      <w:r>
        <w:rPr>
          <w:b w:val="0"/>
          <w:sz w:val="22"/>
        </w:rPr>
        <w:t>Nom : _____________________________________________________________________________</w:t>
      </w:r>
    </w:p>
    <w:p>
      <w:r>
        <w:rPr>
          <w:b w:val="0"/>
          <w:sz w:val="22"/>
        </w:rPr>
        <w:t>Adresse professionnelle : ___________________________________________________________</w:t>
      </w:r>
    </w:p>
    <w:p>
      <w:r>
        <w:rPr>
          <w:b w:val="0"/>
          <w:sz w:val="22"/>
        </w:rPr>
        <w:t>SIRET / Numéro d’immatriculation : _________________________________________________</w:t>
      </w:r>
    </w:p>
    <w:p/>
    <w:p/>
    <w:p>
      <w:r>
        <w:rPr>
          <w:b/>
          <w:sz w:val="24"/>
        </w:rPr>
        <w:t>Préambule</w:t>
      </w:r>
    </w:p>
    <w:p>
      <w:r>
        <w:rPr>
          <w:b w:val="0"/>
          <w:sz w:val="22"/>
        </w:rPr>
        <w:t>Le présent contrat a pour objet de définir les modalités selon lesquelles la Secrétaire Indépendante fournira des prestations de secrétariat au Client, dans le cadre d’une relation de prestation de services indépendante, conformément aux dispositions légales et réglementaires en vigueur en France.</w:t>
      </w:r>
    </w:p>
    <w:p/>
    <w:p/>
    <w:p>
      <w:r>
        <w:rPr>
          <w:b/>
          <w:sz w:val="24"/>
        </w:rPr>
        <w:t>Article 1 – Objet du contrat</w:t>
      </w:r>
    </w:p>
    <w:p>
      <w:r>
        <w:rPr>
          <w:b w:val="0"/>
          <w:sz w:val="22"/>
        </w:rPr>
        <w:t>La Secrétaire Indépendante s’engage à réaliser pour le Client les prestations suivantes :</w:t>
        <w:br/>
        <w:t>- Gestion administrative courante</w:t>
        <w:br/>
        <w:t>- Saisie de documents, courriers et rapports</w:t>
        <w:br/>
        <w:t>- Gestion des appels téléphoniques</w:t>
        <w:br/>
        <w:t>- Organisation des rendez-vous et planning</w:t>
        <w:br/>
        <w:t>- Autres tâches administratives convenues entre les parties</w:t>
      </w:r>
    </w:p>
    <w:p/>
    <w:p/>
    <w:p>
      <w:r>
        <w:rPr>
          <w:b/>
          <w:sz w:val="24"/>
        </w:rPr>
        <w:t>Article 2 – Durée du contrat</w:t>
      </w:r>
    </w:p>
    <w:p>
      <w:r>
        <w:rPr>
          <w:b w:val="0"/>
          <w:sz w:val="22"/>
        </w:rPr>
        <w:t>Le présent contrat est conclu pour une durée indéterminée / déterminée (rayer la mention inutile).</w:t>
        <w:br/>
        <w:t>Durée : _____________________________________________________________________________</w:t>
        <w:br/>
        <w:t>Il prendra effet à compter de la signature des deux parties.</w:t>
      </w:r>
    </w:p>
    <w:p/>
    <w:p/>
    <w:p>
      <w:r>
        <w:rPr>
          <w:b/>
          <w:sz w:val="24"/>
        </w:rPr>
        <w:t>Article 3 – Modalités d’exécution des prestations</w:t>
      </w:r>
    </w:p>
    <w:p>
      <w:r>
        <w:rPr>
          <w:b w:val="0"/>
          <w:sz w:val="22"/>
        </w:rPr>
        <w:t>Les prestations seront réalisées à distance / au domicile du Client / au domicile de la Secrétaire Indépendante (rayer les mentions inutiles).</w:t>
        <w:br/>
        <w:t>La Secrétaire Indépendante exécutera ses missions en toute autonomie et sous sa propre responsabilité.</w:t>
        <w:br/>
        <w:t>Le Client fournira à la Secrétaire Indépendante les moyens nécessaires à la bonne exécution des prestations.</w:t>
      </w:r>
    </w:p>
    <w:p/>
    <w:p/>
    <w:p>
      <w:r>
        <w:rPr>
          <w:b/>
          <w:sz w:val="24"/>
        </w:rPr>
        <w:t>Article 4 – Rémunération</w:t>
      </w:r>
    </w:p>
    <w:p>
      <w:r>
        <w:rPr>
          <w:b w:val="0"/>
          <w:sz w:val="22"/>
        </w:rPr>
        <w:t>En contrepartie des prestations réalisées, le Client versera à la Secrétaire Indépendante une rémunération fixée à :</w:t>
        <w:br/>
        <w:t>- Tarif horaire : _______________ € HT</w:t>
        <w:br/>
        <w:t>- Forfait mensuel : _______________ € HT</w:t>
        <w:br/>
        <w:t>(Préciser la modalité applicable)</w:t>
        <w:br/>
        <w:t>Les factures seront émises mensuellement et payables sous 30 jours à réception.</w:t>
      </w:r>
    </w:p>
    <w:p/>
    <w:p/>
    <w:p>
      <w:r>
        <w:rPr>
          <w:b/>
          <w:sz w:val="24"/>
        </w:rPr>
        <w:t>Article 5 – Obligations de la Secrétaire Indépendante</w:t>
      </w:r>
    </w:p>
    <w:p>
      <w:r>
        <w:rPr>
          <w:b w:val="0"/>
          <w:sz w:val="22"/>
        </w:rPr>
        <w:t>- Réaliser les prestations conformément aux règles de l’art et dans le respect des délais convenus.</w:t>
        <w:br/>
        <w:t>- Respecter la confidentialité des informations communiquées par le Client.</w:t>
        <w:br/>
        <w:t>- Ne pas engager le Client sans autorisation préalable.</w:t>
        <w:br/>
        <w:t>- Souscrire les assurances professionnelles adéquates.</w:t>
      </w:r>
    </w:p>
    <w:p/>
    <w:p/>
    <w:p>
      <w:r>
        <w:rPr>
          <w:b/>
          <w:sz w:val="24"/>
        </w:rPr>
        <w:t>Article 6 – Obligations du Client</w:t>
      </w:r>
    </w:p>
    <w:p>
      <w:r>
        <w:rPr>
          <w:b w:val="0"/>
          <w:sz w:val="22"/>
        </w:rPr>
        <w:t>- Fournir toutes les informations et documents nécessaires à la bonne exécution des prestations.</w:t>
        <w:br/>
        <w:t>- Régler les factures dans les délais convenus.</w:t>
        <w:br/>
        <w:t>- Respecter les droits de la Secrétaire Indépendante, notamment son indépendance dans l’exécution des tâches.</w:t>
      </w:r>
    </w:p>
    <w:p/>
    <w:p/>
    <w:p>
      <w:r>
        <w:rPr>
          <w:b/>
          <w:sz w:val="24"/>
        </w:rPr>
        <w:t>Article 7 – Confidentialité</w:t>
      </w:r>
    </w:p>
    <w:p>
      <w:r>
        <w:rPr>
          <w:b w:val="0"/>
          <w:sz w:val="22"/>
        </w:rPr>
        <w:t>Les parties s’engagent à garder strictement confidentielles toutes les informations échangées dans le cadre du présent contrat, et ce pendant toute la durée du contrat ainsi qu’après son extinction.</w:t>
      </w:r>
    </w:p>
    <w:p/>
    <w:p/>
    <w:p>
      <w:r>
        <w:rPr>
          <w:b/>
          <w:sz w:val="24"/>
        </w:rPr>
        <w:t>Article 8 – Responsabilité</w:t>
      </w:r>
    </w:p>
    <w:p>
      <w:r>
        <w:rPr>
          <w:b w:val="0"/>
          <w:sz w:val="22"/>
        </w:rPr>
        <w:t>La Secrétaire Indépendante est responsable de la bonne exécution de ses prestations, dans la limite des obligations contractuelles. Sa responsabilité ne pourra être engagée en cas de force majeure ou de faute imputable au Client.</w:t>
      </w:r>
    </w:p>
    <w:p/>
    <w:p/>
    <w:p>
      <w:r>
        <w:rPr>
          <w:b/>
          <w:sz w:val="24"/>
        </w:rPr>
        <w:t>Article 9 – Résiliation</w:t>
      </w:r>
    </w:p>
    <w:p>
      <w:r>
        <w:rPr>
          <w:b w:val="0"/>
          <w:sz w:val="22"/>
        </w:rPr>
        <w:t>Chaque partie pourra résilier le présent contrat à tout moment, sous réserve de respecter un préavis de _______________ jours.</w:t>
        <w:br/>
        <w:t>La résiliation devra être notifiée par lettre recommandée avec accusé de réception.</w:t>
      </w:r>
    </w:p>
    <w:p/>
    <w:p/>
    <w:p>
      <w:r>
        <w:rPr>
          <w:b/>
          <w:sz w:val="24"/>
        </w:rPr>
        <w:t>Article 10 – Litiges</w:t>
      </w:r>
    </w:p>
    <w:p>
      <w:r>
        <w:rPr>
          <w:b w:val="0"/>
          <w:sz w:val="22"/>
        </w:rPr>
        <w:t>Tout différend relatif à l’exécution ou à l’interprétation du présent contrat sera soumis à la compétence exclusive des tribunaux du ressort du siège social du Client, après tentative de résolution amiable.</w:t>
      </w:r>
    </w:p>
    <w:p/>
    <w:p/>
    <w:p>
      <w:r>
        <w:rPr>
          <w:b/>
          <w:sz w:val="24"/>
        </w:rPr>
        <w:t>Article 11 – Dispositions finales</w:t>
      </w:r>
    </w:p>
    <w:p>
      <w:r>
        <w:rPr>
          <w:b w:val="0"/>
          <w:sz w:val="22"/>
        </w:rPr>
        <w:t>Le présent contrat annule et remplace tout accord antérieur entre les parties relatif au même objet.</w:t>
        <w:br/>
        <w:t>Il peut être modifié uniquement par un avenant écrit et signé des deux parties.</w:t>
      </w:r>
    </w:p>
    <w:p/>
    <w:p/>
    <w:p/>
    <w:p>
      <w:r>
        <w:rPr>
          <w:b w:val="0"/>
          <w:sz w:val="22"/>
        </w:rPr>
        <w:t>Fait en deux exemplaires originaux,</w:t>
      </w:r>
    </w:p>
    <w:p>
      <w:r>
        <w:rPr>
          <w:b w:val="0"/>
          <w:sz w:val="22"/>
        </w:rPr>
        <w:t>Le Client,                                                             La Secrétaire Indépendante,</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rPr>
                <w:sz w:val="22"/>
              </w:rPr>
              <w:t>Signature et Nom : ______________________________</w:t>
            </w:r>
          </w:p>
        </w:tc>
        <w:tc>
          <w:tcPr>
            <w:tcW w:type="dxa" w:w="4986"/>
            <w:tcBorders>
              <w:top w:val="nil"/>
              <w:left w:val="nil"/>
              <w:bottom w:val="nil"/>
              <w:right w:val="nil"/>
              <w:insideH w:val="nil"/>
              <w:insideV w:val="nil"/>
            </w:tcBorders>
          </w:tcPr>
          <w:p>
            <w:pPr>
              <w:jc w:val="center"/>
            </w:pPr>
            <w:r>
              <w:rPr>
                <w:sz w:val="22"/>
              </w:rPr>
              <w:t>Signature et Nom : ______________________________</w:t>
            </w:r>
          </w:p>
        </w:tc>
      </w:tr>
      <w:tr>
        <w:tc>
          <w:tcPr>
            <w:tcW w:type="dxa" w:w="4986"/>
            <w:tcBorders>
              <w:top w:val="nil"/>
              <w:left w:val="nil"/>
              <w:bottom w:val="nil"/>
              <w:right w:val="nil"/>
              <w:insideH w:val="nil"/>
              <w:insideV w:val="nil"/>
            </w:tcBorders>
          </w:tcPr>
          <w:p>
            <w:pPr>
              <w:jc w:val="center"/>
            </w:pPr>
            <w:r>
              <w:rPr>
                <w:sz w:val="22"/>
              </w:rPr>
              <w:t>(Le Client)</w:t>
            </w:r>
          </w:p>
        </w:tc>
        <w:tc>
          <w:tcPr>
            <w:tcW w:type="dxa" w:w="4986"/>
            <w:tcBorders>
              <w:top w:val="nil"/>
              <w:left w:val="nil"/>
              <w:bottom w:val="nil"/>
              <w:right w:val="nil"/>
              <w:insideH w:val="nil"/>
              <w:insideV w:val="nil"/>
            </w:tcBorders>
          </w:tcPr>
          <w:p>
            <w:pPr>
              <w:jc w:val="center"/>
            </w:pPr>
            <w:r>
              <w:rPr>
                <w:sz w:val="22"/>
              </w:rPr>
              <w:t>(La Secrétaire Indépendante)</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https://modeles-contrat.com/contrat-secretaire-independante/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secretaire-independante/"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