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 DE PRESTATION PUBLICITAIRE</w:t>
      </w:r>
    </w:p>
    <w:p/>
    <w:p/>
    <w:p>
      <w:r>
        <w:rPr>
          <w:b/>
          <w:sz w:val="24"/>
        </w:rPr>
        <w:t>Entre les soussignés :</w:t>
      </w:r>
    </w:p>
    <w:p>
      <w:r>
        <w:rPr>
          <w:b w:val="0"/>
          <w:sz w:val="20"/>
        </w:rPr>
        <w:t>La société ________________________________,</w:t>
      </w:r>
    </w:p>
    <w:p>
      <w:r>
        <w:rPr>
          <w:b w:val="0"/>
          <w:sz w:val="20"/>
        </w:rPr>
        <w:t>Société au capital de ______________________,</w:t>
      </w:r>
    </w:p>
    <w:p>
      <w:r>
        <w:rPr>
          <w:b w:val="0"/>
          <w:sz w:val="20"/>
        </w:rPr>
        <w:t>Dont le siège social est situé à ______________________________________________________,</w:t>
      </w:r>
    </w:p>
    <w:p>
      <w:r>
        <w:rPr>
          <w:b w:val="0"/>
          <w:sz w:val="20"/>
        </w:rPr>
        <w:t>Immatriculée au Registre du Commerce et des Sociétés sous le numéro ____________________,</w:t>
      </w:r>
    </w:p>
    <w:p>
      <w:r>
        <w:rPr>
          <w:b w:val="0"/>
          <w:sz w:val="20"/>
        </w:rPr>
        <w:t>Représentée par ____________________________, en qualité de __________________________,</w:t>
      </w:r>
    </w:p>
    <w:p>
      <w:r>
        <w:rPr>
          <w:b w:val="0"/>
          <w:sz w:val="20"/>
        </w:rPr>
        <w:t>Ci-après dénommée « le Client »,</w:t>
      </w:r>
    </w:p>
    <w:p/>
    <w:p>
      <w:r>
        <w:rPr>
          <w:b w:val="0"/>
          <w:sz w:val="20"/>
        </w:rPr>
        <w:t>Et :</w:t>
      </w:r>
    </w:p>
    <w:p>
      <w:r>
        <w:rPr>
          <w:b w:val="0"/>
          <w:sz w:val="20"/>
        </w:rPr>
        <w:t>La société ________________________________,</w:t>
      </w:r>
    </w:p>
    <w:p>
      <w:r>
        <w:rPr>
          <w:b w:val="0"/>
          <w:sz w:val="20"/>
        </w:rPr>
        <w:t>Société au capital de ______________________,</w:t>
      </w:r>
    </w:p>
    <w:p>
      <w:r>
        <w:rPr>
          <w:b w:val="0"/>
          <w:sz w:val="20"/>
        </w:rPr>
        <w:t>Dont le siège social est situé à ______________________________________________________,</w:t>
      </w:r>
    </w:p>
    <w:p>
      <w:r>
        <w:rPr>
          <w:b w:val="0"/>
          <w:sz w:val="20"/>
        </w:rPr>
        <w:t>Immatriculée au Registre du Commerce et des Sociétés sous le numéro ____________________,</w:t>
      </w:r>
    </w:p>
    <w:p>
      <w:r>
        <w:rPr>
          <w:b w:val="0"/>
          <w:sz w:val="20"/>
        </w:rPr>
        <w:t>Représentée par ____________________________, en qualité de __________________________,</w:t>
      </w:r>
    </w:p>
    <w:p>
      <w:r>
        <w:rPr>
          <w:b w:val="0"/>
          <w:sz w:val="20"/>
        </w:rPr>
        <w:t>Ci-après dénommée « le Prestataire »,</w:t>
      </w:r>
    </w:p>
    <w:p/>
    <w:p/>
    <w:p>
      <w:r>
        <w:rPr>
          <w:b/>
          <w:sz w:val="24"/>
        </w:rPr>
        <w:t>ARTICLE 1 – OBJET DU CONTRAT</w:t>
      </w:r>
    </w:p>
    <w:p>
      <w:r>
        <w:rPr>
          <w:b w:val="0"/>
          <w:sz w:val="20"/>
        </w:rPr>
        <w:t>Le présent contrat a pour objet la réalisation par le Prestataire d’une prestation publicitaire conformément aux termes et conditions définis ci-après.</w:t>
      </w:r>
    </w:p>
    <w:p/>
    <w:p>
      <w:r>
        <w:rPr>
          <w:b/>
          <w:sz w:val="24"/>
        </w:rPr>
        <w:t>ARTICLE 2 – DESCRIPTION DE LA PRESTATION</w:t>
      </w:r>
    </w:p>
    <w:p>
      <w:r>
        <w:rPr>
          <w:b w:val="0"/>
          <w:sz w:val="20"/>
        </w:rPr>
        <w:t>Le Prestataire s’engage à réaliser les prestations suivantes :</w:t>
      </w:r>
    </w:p>
    <w:p>
      <w:r>
        <w:rPr>
          <w:b w:val="0"/>
          <w:sz w:val="20"/>
        </w:rPr>
        <w:t>_______________________________________________________________________________________</w:t>
      </w:r>
    </w:p>
    <w:p>
      <w:r>
        <w:rPr>
          <w:b w:val="0"/>
          <w:sz w:val="20"/>
        </w:rPr>
        <w:t>_______________________________________________________________________________________</w:t>
      </w:r>
    </w:p>
    <w:p>
      <w:r>
        <w:rPr>
          <w:b w:val="0"/>
          <w:sz w:val="20"/>
        </w:rPr>
        <w:t>_______________________________________________________________________________________</w:t>
      </w:r>
    </w:p>
    <w:p/>
    <w:p>
      <w:r>
        <w:rPr>
          <w:b/>
          <w:sz w:val="24"/>
        </w:rPr>
        <w:t>ARTICLE 3 – OBLIGATIONS DU PRESTATAIRE</w:t>
      </w:r>
    </w:p>
    <w:p>
      <w:r>
        <w:rPr>
          <w:b w:val="0"/>
          <w:sz w:val="20"/>
        </w:rPr>
        <w:t>- Réaliser la prestation conformément aux règles de l’art et aux délais convenus.</w:t>
      </w:r>
    </w:p>
    <w:p>
      <w:r>
        <w:rPr>
          <w:b w:val="0"/>
          <w:sz w:val="20"/>
        </w:rPr>
        <w:t>- Respecter les instructions du Client et les normes applicables.</w:t>
      </w:r>
    </w:p>
    <w:p>
      <w:r>
        <w:rPr>
          <w:b w:val="0"/>
          <w:sz w:val="20"/>
        </w:rPr>
        <w:t>- Assurer la confidentialité des informations communiquées par le Client.</w:t>
      </w:r>
    </w:p>
    <w:p/>
    <w:p>
      <w:r>
        <w:rPr>
          <w:b/>
          <w:sz w:val="24"/>
        </w:rPr>
        <w:t>ARTICLE 4 – OBLIGATIONS DU CLIENT</w:t>
      </w:r>
    </w:p>
    <w:p>
      <w:r>
        <w:rPr>
          <w:b w:val="0"/>
          <w:sz w:val="20"/>
        </w:rPr>
        <w:t>- Fournir au Prestataire toutes les informations et documents nécessaires à la bonne exécution de la prestation.</w:t>
      </w:r>
    </w:p>
    <w:p>
      <w:r>
        <w:rPr>
          <w:b w:val="0"/>
          <w:sz w:val="20"/>
        </w:rPr>
        <w:t>- Payer le prix convenu selon les modalités définies à l’article 5.</w:t>
      </w:r>
    </w:p>
    <w:p/>
    <w:p>
      <w:r>
        <w:rPr>
          <w:b/>
          <w:sz w:val="24"/>
        </w:rPr>
        <w:t>ARTICLE 5 – CONDITIONS FINANCIÈRES</w:t>
      </w:r>
    </w:p>
    <w:p>
      <w:r>
        <w:rPr>
          <w:b w:val="0"/>
          <w:sz w:val="20"/>
        </w:rPr>
        <w:t>Le prix de la prestation est fixé à ___________________________ € HT.</w:t>
      </w:r>
    </w:p>
    <w:p>
      <w:r>
        <w:rPr>
          <w:b w:val="0"/>
          <w:sz w:val="20"/>
        </w:rPr>
        <w:t>Le paiement s’effectuera selon les modalités suivantes :</w:t>
      </w:r>
    </w:p>
    <w:p>
      <w:r>
        <w:rPr>
          <w:b w:val="0"/>
          <w:sz w:val="20"/>
        </w:rPr>
        <w:t>_______________________________________________________________________________________</w:t>
      </w:r>
    </w:p>
    <w:p>
      <w:r>
        <w:rPr>
          <w:b w:val="0"/>
          <w:sz w:val="20"/>
        </w:rPr>
        <w:t>_______________________________________________________________________________________</w:t>
      </w:r>
    </w:p>
    <w:p/>
    <w:p>
      <w:r>
        <w:rPr>
          <w:b/>
          <w:sz w:val="24"/>
        </w:rPr>
        <w:t>ARTICLE 6 – DÉLAI D’EXÉCUTION</w:t>
      </w:r>
    </w:p>
    <w:p>
      <w:r>
        <w:rPr>
          <w:b w:val="0"/>
          <w:sz w:val="20"/>
        </w:rPr>
        <w:t>Le Prestataire s’engage à réaliser la prestation dans un délai de __________________ jours à compter de la réception de toutes les informations nécessaires.</w:t>
      </w:r>
    </w:p>
    <w:p/>
    <w:p>
      <w:r>
        <w:rPr>
          <w:b/>
          <w:sz w:val="24"/>
        </w:rPr>
        <w:t>ARTICLE 7 – PROPRIÉTÉ INTELLECTUELLE</w:t>
      </w:r>
    </w:p>
    <w:p>
      <w:r>
        <w:rPr>
          <w:b w:val="0"/>
          <w:sz w:val="20"/>
        </w:rPr>
        <w:t>Le Prestataire cède au Client, à titre exclusif, les droits de propriété intellectuelle afférents aux créations réalisées dans le cadre du présent contrat, pour le monde entier et pour toute la durée légale de protection des droits.</w:t>
      </w:r>
    </w:p>
    <w:p>
      <w:r>
        <w:rPr>
          <w:b w:val="0"/>
          <w:sz w:val="20"/>
        </w:rPr>
        <w:t>Toute utilisation, reproduction ou modification par des tiers est interdite sans l’accord préalable écrit du Client.</w:t>
      </w:r>
    </w:p>
    <w:p/>
    <w:p>
      <w:r>
        <w:rPr>
          <w:b/>
          <w:sz w:val="24"/>
        </w:rPr>
        <w:t>ARTICLE 8 – RESPONSABILITÉ</w:t>
      </w:r>
    </w:p>
    <w:p>
      <w:r>
        <w:rPr>
          <w:b w:val="0"/>
          <w:sz w:val="20"/>
        </w:rPr>
        <w:t>Le Prestataire est responsable de la bonne exécution des prestations conformément aux termes du présent contrat.</w:t>
      </w:r>
    </w:p>
    <w:p>
      <w:r>
        <w:rPr>
          <w:b w:val="0"/>
          <w:sz w:val="20"/>
        </w:rPr>
        <w:t>Toute responsabilité du Prestataire est limitée au montant total facturé au Client.</w:t>
      </w:r>
    </w:p>
    <w:p/>
    <w:p>
      <w:r>
        <w:rPr>
          <w:b/>
          <w:sz w:val="24"/>
        </w:rPr>
        <w:t>ARTICLE 9 – RÉSILIATION</w:t>
      </w:r>
    </w:p>
    <w:p>
      <w:r>
        <w:rPr>
          <w:b w:val="0"/>
          <w:sz w:val="20"/>
        </w:rPr>
        <w:t>En cas de manquement grave par l’une des parties à ses obligations, le présent contrat pourra être résilié de plein droit par l’autre partie, trente (30) jours après une mise en demeure restée sans effet.</w:t>
      </w:r>
    </w:p>
    <w:p/>
    <w:p>
      <w:r>
        <w:rPr>
          <w:b/>
          <w:sz w:val="24"/>
        </w:rPr>
        <w:t>ARTICLE 10 – CONFIDENTIALITÉ</w:t>
      </w:r>
    </w:p>
    <w:p>
      <w:r>
        <w:rPr>
          <w:b w:val="0"/>
          <w:sz w:val="20"/>
        </w:rPr>
        <w:t>Les parties s’engagent à garder confidentielles toutes les informations échangées dans le cadre du présent contrat, sauf accord écrit préalable.</w:t>
      </w:r>
    </w:p>
    <w:p/>
    <w:p>
      <w:r>
        <w:rPr>
          <w:b/>
          <w:sz w:val="24"/>
        </w:rPr>
        <w:t>ARTICLE 11 – LOI APPLICABLE ET JURIDICTION</w:t>
      </w:r>
    </w:p>
    <w:p>
      <w:r>
        <w:rPr>
          <w:b w:val="0"/>
          <w:sz w:val="20"/>
        </w:rPr>
        <w:t>Le présent contrat est soumis au droit français.</w:t>
      </w:r>
    </w:p>
    <w:p>
      <w:r>
        <w:rPr>
          <w:b w:val="0"/>
          <w:sz w:val="20"/>
        </w:rPr>
        <w:t>Tout litige relatif à l’interprétation ou à l’exécution du présent contrat sera soumis à la compétence exclusive des tribunaux compétents du ressort du siège social du Client.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 CLIENT</w:t>
            </w:r>
          </w:p>
        </w:tc>
        <w:tc>
          <w:tcPr>
            <w:tcW w:type="dxa" w:w="4986"/>
            <w:tcBorders>
              <w:top w:val="nil"/>
              <w:left w:val="nil"/>
              <w:bottom w:val="nil"/>
              <w:right w:val="nil"/>
              <w:insideH w:val="nil"/>
              <w:insideV w:val="nil"/>
            </w:tcBorders>
          </w:tcPr>
          <w:p>
            <w:pPr>
              <w:jc w:val="center"/>
            </w:pPr>
            <w:r>
              <w:t>LE PRESTATAIRE</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https://modeles-contrat.com/contrat-publicitaire/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https://modeles-contrat.com</w:t>
        </w:r>
      </w:hyperlink>
    </w:p>
    <w:p>
      <w:pPr>
        <w:jc w:val="center"/>
      </w:pPr>
      <w:r>
        <w:rPr>
          <w:color w:val="808080"/>
          <w:sz w:val="20"/>
        </w:rPr>
        <w:t>Ce modèle est destiné exclusivement à un usage personnel et non commercial.</w:t>
        <w:br/>
        <w:t>Toute diffusion ou publication doit obligatoirement mentionner la source. © modeles-contrat.com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es-contrat.com/contrat-publicitaire/" TargetMode="External"/><Relationship Id="rId10" Type="http://schemas.openxmlformats.org/officeDocument/2006/relationships/hyperlink" Target="https://modeles-contr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