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PARTENARIAT ENTREPRISE AUTO-ENTREPRENEUR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0"/>
        </w:rPr>
        <w:t>L’Entreprise Auto-Entrepreneur :</w:t>
      </w:r>
    </w:p>
    <w:p>
      <w:r>
        <w:rPr>
          <w:b w:val="0"/>
          <w:sz w:val="20"/>
        </w:rPr>
        <w:t>Nom / Raison sociale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</w:t>
      </w:r>
    </w:p>
    <w:p>
      <w:r>
        <w:rPr>
          <w:b w:val="0"/>
          <w:sz w:val="20"/>
        </w:rPr>
        <w:t>SIRET : ________________________________________________________________________</w:t>
      </w:r>
    </w:p>
    <w:p>
      <w:r>
        <w:rPr>
          <w:b w:val="0"/>
          <w:sz w:val="20"/>
        </w:rPr>
        <w:t>Représentée par : _______________________________________________________________</w:t>
      </w:r>
    </w:p>
    <w:p/>
    <w:p>
      <w:r>
        <w:rPr>
          <w:b w:val="0"/>
          <w:sz w:val="20"/>
        </w:rPr>
        <w:t>Et la Société Partenaire :</w:t>
      </w:r>
    </w:p>
    <w:p>
      <w:r>
        <w:rPr>
          <w:b w:val="0"/>
          <w:sz w:val="20"/>
        </w:rPr>
        <w:t>Nom / Raison sociale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</w:t>
      </w:r>
    </w:p>
    <w:p>
      <w:r>
        <w:rPr>
          <w:b w:val="0"/>
          <w:sz w:val="20"/>
        </w:rPr>
        <w:t>SIRET : ________________________________________________________________________</w:t>
      </w:r>
    </w:p>
    <w:p>
      <w:r>
        <w:rPr>
          <w:b w:val="0"/>
          <w:sz w:val="20"/>
        </w:rPr>
        <w:t>Représentée par : _______________________________________________________________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0"/>
        </w:rPr>
        <w:t>Le présent contrat a pour objet de définir les modalités de collaboration entre l’auto-entrepreneur et la société partenaire, dans le cadre d’une prestation de services en toute indépendance.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0"/>
        </w:rPr>
        <w:t>L’auto-entrepreneur s’engage à fournir à la société partenaire les prestations suivantes 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4"/>
        </w:rPr>
        <w:t>Article 2 – Durée</w:t>
      </w:r>
    </w:p>
    <w:p>
      <w:r>
        <w:rPr>
          <w:b w:val="0"/>
          <w:sz w:val="20"/>
        </w:rPr>
        <w:t>Le présent contrat est conclu pour une durée indéterminée à compter de sa signature.</w:t>
      </w:r>
    </w:p>
    <w:p>
      <w:r>
        <w:rPr>
          <w:b w:val="0"/>
          <w:sz w:val="20"/>
        </w:rPr>
        <w:t>Chaque partie peut y mettre fin à tout moment sous réserve d’un préavis écrit de __ jours.</w:t>
      </w:r>
    </w:p>
    <w:p/>
    <w:p>
      <w:r>
        <w:rPr>
          <w:b/>
          <w:sz w:val="24"/>
        </w:rPr>
        <w:t>Article 3 – Obligations de l’auto-entrepreneur</w:t>
      </w:r>
    </w:p>
    <w:p>
      <w:r>
        <w:rPr>
          <w:b w:val="0"/>
          <w:sz w:val="20"/>
        </w:rPr>
        <w:t>L’auto-entrepreneur s’engage à :</w:t>
      </w:r>
    </w:p>
    <w:p>
      <w:r>
        <w:rPr>
          <w:b w:val="0"/>
          <w:sz w:val="20"/>
        </w:rPr>
        <w:t>- Exécuter personnellement les prestations définies avec diligence et professionnalisme.</w:t>
      </w:r>
    </w:p>
    <w:p>
      <w:r>
        <w:rPr>
          <w:b w:val="0"/>
          <w:sz w:val="20"/>
        </w:rPr>
        <w:t>- Respecter la confidentialité des informations transmises par la société partenaire.</w:t>
      </w:r>
    </w:p>
    <w:p>
      <w:r>
        <w:rPr>
          <w:b w:val="0"/>
          <w:sz w:val="20"/>
        </w:rPr>
        <w:t>- Fournir les factures conformes à la législation en vigueur.</w:t>
      </w:r>
    </w:p>
    <w:p/>
    <w:p>
      <w:r>
        <w:rPr>
          <w:b/>
          <w:sz w:val="24"/>
        </w:rPr>
        <w:t>Obligations de la société partenaire</w:t>
      </w:r>
    </w:p>
    <w:p>
      <w:r>
        <w:rPr>
          <w:b w:val="0"/>
          <w:sz w:val="20"/>
        </w:rPr>
        <w:t>La société partenaire s’engage à :</w:t>
      </w:r>
    </w:p>
    <w:p>
      <w:r>
        <w:rPr>
          <w:b w:val="0"/>
          <w:sz w:val="20"/>
        </w:rPr>
        <w:t>- Fournir les informations nécessaires à l’exécution des prestations.</w:t>
      </w:r>
    </w:p>
    <w:p>
      <w:r>
        <w:rPr>
          <w:b w:val="0"/>
          <w:sz w:val="20"/>
        </w:rPr>
        <w:t>- Régler les factures dans les délais convenus.</w:t>
      </w:r>
    </w:p>
    <w:p>
      <w:r>
        <w:rPr>
          <w:b w:val="0"/>
          <w:sz w:val="20"/>
        </w:rPr>
        <w:t>- Respecter l’indépendance de l’auto-entrepreneur, sans lien de subordination.</w:t>
      </w:r>
    </w:p>
    <w:p/>
    <w:p>
      <w:r>
        <w:rPr>
          <w:b/>
          <w:sz w:val="24"/>
        </w:rPr>
        <w:t>Article 4 – Conditions financières</w:t>
      </w:r>
    </w:p>
    <w:p>
      <w:r>
        <w:rPr>
          <w:b w:val="0"/>
          <w:sz w:val="20"/>
        </w:rPr>
        <w:t>Les prestations seront rémunérées selon les modalités suivantes :</w:t>
      </w:r>
    </w:p>
    <w:p>
      <w:r>
        <w:rPr>
          <w:b w:val="0"/>
          <w:sz w:val="20"/>
        </w:rPr>
        <w:t>Tarif : ________________________________________________________________________</w:t>
      </w:r>
    </w:p>
    <w:p>
      <w:r>
        <w:rPr>
          <w:b w:val="0"/>
          <w:sz w:val="20"/>
        </w:rPr>
        <w:t>Modalités de paiement : __________________________________________________________</w:t>
      </w:r>
    </w:p>
    <w:p>
      <w:r>
        <w:rPr>
          <w:b w:val="0"/>
          <w:sz w:val="20"/>
        </w:rPr>
        <w:t>Les factures seront émises par l’auto-entrepreneur et réglées dans un délai de __ jours à compter de leur réception.</w:t>
      </w:r>
    </w:p>
    <w:p/>
    <w:p>
      <w:r>
        <w:rPr>
          <w:b/>
          <w:sz w:val="24"/>
        </w:rPr>
        <w:t>Article 5 – Responsabilité</w:t>
      </w:r>
    </w:p>
    <w:p>
      <w:r>
        <w:rPr>
          <w:b w:val="0"/>
          <w:sz w:val="20"/>
        </w:rPr>
        <w:t>L’auto-entrepreneur est seul responsable de l’exécution de ses prestations et de ses obligations fiscales, sociales et légales.</w:t>
      </w:r>
    </w:p>
    <w:p>
      <w:r>
        <w:rPr>
          <w:b w:val="0"/>
          <w:sz w:val="20"/>
        </w:rPr>
        <w:t>La société partenaire ne pourra être tenue responsable des manquements ou fautes de l’auto-entrepreneur.</w:t>
      </w:r>
    </w:p>
    <w:p/>
    <w:p>
      <w:r>
        <w:rPr>
          <w:b/>
          <w:sz w:val="24"/>
        </w:rPr>
        <w:t>Article 6 – Confidentialité</w:t>
      </w:r>
    </w:p>
    <w:p>
      <w:r>
        <w:rPr>
          <w:b w:val="0"/>
          <w:sz w:val="20"/>
        </w:rPr>
        <w:t>Les parties s’engagent à conserver confidentielles toutes les informations échangées dans le cadre du présent contrat, sauf accord écrit préalable.</w:t>
      </w:r>
    </w:p>
    <w:p/>
    <w:p>
      <w:r>
        <w:rPr>
          <w:b/>
          <w:sz w:val="24"/>
        </w:rPr>
        <w:t>Article 7 – Propriété intellectuelle</w:t>
      </w:r>
    </w:p>
    <w:p>
      <w:r>
        <w:rPr>
          <w:b w:val="0"/>
          <w:sz w:val="20"/>
        </w:rPr>
        <w:t>Les travaux, créations, documents et résultats issus des prestations resteront la propriété exclusive de l’auto-entrepreneur, sauf cession expresse et écrite.</w:t>
      </w:r>
    </w:p>
    <w:p/>
    <w:p>
      <w:r>
        <w:rPr>
          <w:b/>
          <w:sz w:val="24"/>
        </w:rPr>
        <w:t>Article 8 – Résiliation</w:t>
      </w:r>
    </w:p>
    <w:p>
      <w:r>
        <w:rPr>
          <w:b w:val="0"/>
          <w:sz w:val="20"/>
        </w:rPr>
        <w:t>Le présent contrat peut être résilié par l’une ou l’autre des parties à tout moment, sous réserve du respect du préavis défini à l’Article 2.</w:t>
      </w:r>
    </w:p>
    <w:p>
      <w:r>
        <w:rPr>
          <w:b w:val="0"/>
          <w:sz w:val="20"/>
        </w:rPr>
        <w:t>En cas de manquement grave à ses obligations par l’une des parties, l’autre pourra résilier le contrat immédiatement, sans préavis.</w:t>
      </w:r>
    </w:p>
    <w:p/>
    <w:p>
      <w:r>
        <w:rPr>
          <w:b/>
          <w:sz w:val="24"/>
        </w:rPr>
        <w:t>Article 9 – Litiges</w:t>
      </w:r>
    </w:p>
    <w:p>
      <w:r>
        <w:rPr>
          <w:b w:val="0"/>
          <w:sz w:val="20"/>
        </w:rPr>
        <w:t>Tout différend relatif à l’interprétation ou à l’exécution du présent contrat sera soumis, en priorité, à une tentative de résolution amiable.</w:t>
      </w:r>
    </w:p>
    <w:p>
      <w:r>
        <w:rPr>
          <w:b w:val="0"/>
          <w:sz w:val="20"/>
        </w:rPr>
        <w:t>À défaut, le litige sera porté devant les tribunaux compétents du ressort du siège social de la société partenaire.</w:t>
      </w:r>
    </w:p>
    <w:p/>
    <w:p/>
    <w:p>
      <w:r>
        <w:rPr>
          <w:b w:val="0"/>
          <w:sz w:val="20"/>
        </w:rPr>
        <w:t>Fait en deux exemplaires originaux, à 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L’AUTO-ENTREPRENEUR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 SOCIÉTÉ PARTENAIRE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https://modeles-contrat.com/contrat-partenariat-auto-entrepreneur/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partenariat-auto-entrepreneur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