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MARIAGE ISLAMIQUE</w:t>
      </w:r>
    </w:p>
    <w:p/>
    <w:p/>
    <w:p>
      <w:r>
        <w:rPr>
          <w:b/>
          <w:sz w:val="24"/>
        </w:rPr>
        <w:t>I. IDENTIFICATION DES ÉPOUX</w:t>
      </w:r>
    </w:p>
    <w:p>
      <w:r>
        <w:rPr>
          <w:b w:val="0"/>
          <w:sz w:val="22"/>
        </w:rPr>
        <w:t>Nom et prénom du futur époux : ________________________________________________________________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__________________________________________________________________</w:t>
      </w:r>
    </w:p>
    <w:p>
      <w:r>
        <w:rPr>
          <w:b w:val="0"/>
          <w:sz w:val="22"/>
        </w:rPr>
        <w:t>Nationalité : ________________________________________________________________________________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___________________________________________________________________________________</w:t>
      </w:r>
    </w:p>
    <w:p/>
    <w:p>
      <w:r>
        <w:rPr>
          <w:b w:val="0"/>
          <w:sz w:val="22"/>
        </w:rPr>
        <w:t>Nom et prénom de la future épouse : ____________________________________________________________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__________________________________________________________________</w:t>
      </w:r>
    </w:p>
    <w:p>
      <w:r>
        <w:rPr>
          <w:b w:val="0"/>
          <w:sz w:val="22"/>
        </w:rPr>
        <w:t>Nationalité : ________________________________________________________________________________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___________________________________________________________________________________</w:t>
      </w:r>
    </w:p>
    <w:p/>
    <w:p/>
    <w:p>
      <w:r>
        <w:rPr>
          <w:b/>
          <w:sz w:val="24"/>
        </w:rPr>
        <w:t>II. ARTICLE 1 – ENGAGEMENTS MUTUELS</w:t>
      </w:r>
    </w:p>
    <w:p>
      <w:r>
        <w:rPr>
          <w:b w:val="0"/>
          <w:sz w:val="22"/>
        </w:rPr>
        <w:t>Les futurs époux s'engagent à respecter les principes et obligations du mariage islamique,</w:t>
      </w:r>
    </w:p>
    <w:p>
      <w:r>
        <w:rPr>
          <w:b w:val="0"/>
          <w:sz w:val="22"/>
        </w:rPr>
        <w:t>fondés sur le respect, la fidélité, la solidarité, la cohabitation, et l'assistance mutuelle.</w:t>
      </w:r>
    </w:p>
    <w:p>
      <w:r>
        <w:rPr>
          <w:b w:val="0"/>
          <w:sz w:val="22"/>
        </w:rPr>
        <w:t>Ils conviennent de fonder leur union dans le cadre des règles de la Charia et des lois françaises.</w:t>
      </w:r>
    </w:p>
    <w:p/>
    <w:p/>
    <w:p>
      <w:r>
        <w:rPr>
          <w:b/>
          <w:sz w:val="24"/>
        </w:rPr>
        <w:t>III. ARTICLE 2 – DOT (MAHR)</w:t>
      </w:r>
    </w:p>
    <w:p>
      <w:r>
        <w:rPr>
          <w:b w:val="0"/>
          <w:sz w:val="22"/>
        </w:rPr>
        <w:t>Le futur époux s'engage à verser à la future épouse une dot (Mahr) conformément à la tradition islamique.</w:t>
      </w:r>
    </w:p>
    <w:p>
      <w:r>
        <w:rPr>
          <w:b w:val="0"/>
          <w:sz w:val="22"/>
        </w:rPr>
        <w:t>Montant convenu de la dot : _________________________________________________________________</w:t>
      </w:r>
    </w:p>
    <w:p>
      <w:r>
        <w:rPr>
          <w:b w:val="0"/>
          <w:sz w:val="22"/>
        </w:rPr>
        <w:t>Modalités de paiement : _____________________________________________________________________</w:t>
      </w:r>
    </w:p>
    <w:p>
      <w:r>
        <w:rPr>
          <w:b w:val="0"/>
          <w:sz w:val="22"/>
        </w:rPr>
        <w:t>La dot est un droit exclusif de la future épouse et ne peut être révoquée sans son consentement.</w:t>
      </w:r>
    </w:p>
    <w:p/>
    <w:p/>
    <w:p>
      <w:r>
        <w:rPr>
          <w:b/>
          <w:sz w:val="24"/>
        </w:rPr>
        <w:t>IV. ARTICLE 3 – CONDITIONS SPÉCIFIQUES</w:t>
      </w:r>
    </w:p>
    <w:p>
      <w:r>
        <w:rPr>
          <w:b w:val="0"/>
          <w:sz w:val="22"/>
        </w:rPr>
        <w:t>Les époux conviennent des conditions particulières suivantes, applicables à leur union :</w:t>
      </w:r>
    </w:p>
    <w:p>
      <w:r>
        <w:rPr>
          <w:b w:val="0"/>
          <w:sz w:val="22"/>
        </w:rPr>
        <w:t>- Résidence principale : _____________________________________________________________________</w:t>
      </w:r>
    </w:p>
    <w:p>
      <w:r>
        <w:rPr>
          <w:b w:val="0"/>
          <w:sz w:val="22"/>
        </w:rPr>
        <w:t>- Gestion des biens : _______________________________________________________________________</w:t>
      </w:r>
    </w:p>
    <w:p>
      <w:r>
        <w:rPr>
          <w:b w:val="0"/>
          <w:sz w:val="22"/>
        </w:rPr>
        <w:t>- Clause de séparation de biens / communauté de biens : ______________________________________</w:t>
      </w:r>
    </w:p>
    <w:p>
      <w:r>
        <w:rPr>
          <w:b w:val="0"/>
          <w:sz w:val="22"/>
        </w:rPr>
        <w:t>- Engagements concernant l’éducation des enfants : ___________________________________________</w:t>
      </w:r>
    </w:p>
    <w:p>
      <w:r>
        <w:rPr>
          <w:b w:val="0"/>
          <w:sz w:val="22"/>
        </w:rPr>
        <w:t>- Autres clauses particulières : _____________________________________________________________</w:t>
      </w:r>
    </w:p>
    <w:p/>
    <w:p/>
    <w:p>
      <w:r>
        <w:rPr>
          <w:b/>
          <w:sz w:val="24"/>
        </w:rPr>
        <w:t>V. ARTICLE 4 – CONSENTEMENT LIBRE ET ÉCLAIRÉ</w:t>
      </w:r>
    </w:p>
    <w:p>
      <w:r>
        <w:rPr>
          <w:b w:val="0"/>
          <w:sz w:val="22"/>
        </w:rPr>
        <w:t>Les deux parties déclarent avoir donné leur consentement libre, éclairé et sans contrainte à ce mariage.</w:t>
      </w:r>
    </w:p>
    <w:p>
      <w:r>
        <w:rPr>
          <w:b w:val="0"/>
          <w:sz w:val="22"/>
        </w:rPr>
        <w:t>Ils reconnaissent avoir été informés de leurs droits et obligations conformément au droit français et à la Charia.</w:t>
      </w:r>
    </w:p>
    <w:p/>
    <w:p/>
    <w:p>
      <w:r>
        <w:rPr>
          <w:b/>
          <w:sz w:val="24"/>
        </w:rPr>
        <w:t>VI. ARTICLE 5 – DURÉE ET RÉSILIATION</w:t>
      </w:r>
    </w:p>
    <w:p>
      <w:r>
        <w:rPr>
          <w:b w:val="0"/>
          <w:sz w:val="22"/>
        </w:rPr>
        <w:t>Le présent contrat est conclu pour toute la durée du mariage.</w:t>
      </w:r>
    </w:p>
    <w:p>
      <w:r>
        <w:rPr>
          <w:b w:val="0"/>
          <w:sz w:val="22"/>
        </w:rPr>
        <w:t>En cas de désaccords graves, les parties s'engagent à rechercher une solution amiable avant toute décision de séparation.</w:t>
      </w:r>
    </w:p>
    <w:p>
      <w:r>
        <w:rPr>
          <w:b w:val="0"/>
          <w:sz w:val="22"/>
        </w:rPr>
        <w:t>La rupture du mariage devra respecter les dispositions légales en vigueur.</w:t>
      </w:r>
    </w:p>
    <w:p/>
    <w:p/>
    <w:p>
      <w:r>
        <w:rPr>
          <w:b/>
          <w:sz w:val="24"/>
        </w:rPr>
        <w:t>VII. ARTICLE 6 – JURIDICTION COMPÉTENTE</w:t>
      </w:r>
    </w:p>
    <w:p>
      <w:r>
        <w:rPr>
          <w:b w:val="0"/>
          <w:sz w:val="22"/>
        </w:rPr>
        <w:t>Pour tout litige relatif à ce contrat, les parties conviennent de s’adresser aux juridictions compétentes françaises.</w:t>
      </w:r>
    </w:p>
    <w:p/>
    <w:p/>
    <w:p>
      <w:r>
        <w:rPr>
          <w:b/>
          <w:sz w:val="24"/>
        </w:rPr>
        <w:t>VIII. ANNEXES</w:t>
      </w:r>
    </w:p>
    <w:p>
      <w:r>
        <w:rPr>
          <w:b w:val="0"/>
          <w:sz w:val="22"/>
        </w:rPr>
        <w:t>Liste des documents annexés au présent contrat :</w:t>
      </w:r>
    </w:p>
    <w:p>
      <w:r>
        <w:rPr>
          <w:b w:val="0"/>
          <w:sz w:val="22"/>
        </w:rPr>
        <w:t>- Copies des pièces d’identité des époux</w:t>
      </w:r>
    </w:p>
    <w:p>
      <w:r>
        <w:rPr>
          <w:b w:val="0"/>
          <w:sz w:val="22"/>
        </w:rPr>
        <w:t>- Certificat de capacité matrimoniale</w:t>
      </w:r>
    </w:p>
    <w:p>
      <w:r>
        <w:rPr>
          <w:b w:val="0"/>
          <w:sz w:val="22"/>
        </w:rPr>
        <w:t>- Preuves de domiciliation</w:t>
      </w:r>
    </w:p>
    <w:p>
      <w:r>
        <w:rPr>
          <w:b w:val="0"/>
          <w:sz w:val="22"/>
        </w:rPr>
        <w:t>- Autres : ________________________________________________________________________________</w:t>
      </w:r>
    </w:p>
    <w:p/>
    <w:p/>
    <w:p>
      <w:r>
        <w:rPr>
          <w:b/>
          <w:sz w:val="24"/>
        </w:rPr>
        <w:t>IX. SIGNATURES</w:t>
      </w:r>
    </w:p>
    <w:p>
      <w:r>
        <w:rPr>
          <w:b w:val="0"/>
          <w:sz w:val="22"/>
        </w:rPr>
        <w:t>Futur époux : ____________________________________________________________</w:t>
      </w:r>
    </w:p>
    <w:p>
      <w:r>
        <w:rPr>
          <w:b w:val="0"/>
          <w:sz w:val="22"/>
        </w:rPr>
        <w:t>Futures épouse : __________________________________________________________</w:t>
      </w:r>
    </w:p>
    <w:p>
      <w:r>
        <w:rPr>
          <w:b w:val="0"/>
          <w:sz w:val="22"/>
        </w:rPr>
        <w:t>Témoin 1 : _______________________________________________________________</w:t>
      </w:r>
    </w:p>
    <w:p>
      <w:r>
        <w:rPr>
          <w:b w:val="0"/>
          <w:sz w:val="22"/>
        </w:rPr>
        <w:t>Témoin 2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Futur Époux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Future Épouse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https://modeles-contrat.com/contrat-mariage-islam/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mariage-islam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