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CONTRAT DE LOCATION SAISONNIÈRE</w:t>
      </w:r>
    </w:p>
    <w:p/>
    <w:p/>
    <w:p>
      <w:r>
        <w:rPr>
          <w:b/>
          <w:sz w:val="24"/>
        </w:rPr>
        <w:t>ENTRE LES SOUSSIGNÉS :</w:t>
      </w:r>
    </w:p>
    <w:p>
      <w:r>
        <w:rPr>
          <w:b w:val="0"/>
          <w:sz w:val="22"/>
        </w:rPr>
        <w:t>Le Bailleur :</w:t>
      </w:r>
    </w:p>
    <w:p>
      <w:r>
        <w:rPr>
          <w:b w:val="0"/>
          <w:sz w:val="22"/>
        </w:rPr>
        <w:t>Nom : 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________________________________________________________</w:t>
      </w:r>
    </w:p>
    <w:p>
      <w:r>
        <w:rPr>
          <w:b w:val="0"/>
          <w:sz w:val="22"/>
        </w:rPr>
        <w:t>Email : ____________________________________________________________</w:t>
      </w:r>
    </w:p>
    <w:p/>
    <w:p>
      <w:r>
        <w:rPr>
          <w:b w:val="0"/>
          <w:sz w:val="22"/>
        </w:rPr>
        <w:t>Le Locataire :</w:t>
      </w:r>
    </w:p>
    <w:p>
      <w:r>
        <w:rPr>
          <w:b w:val="0"/>
          <w:sz w:val="22"/>
        </w:rPr>
        <w:t>Nom : 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</w:t>
      </w:r>
    </w:p>
    <w:p>
      <w:r>
        <w:rPr>
          <w:b w:val="0"/>
          <w:sz w:val="22"/>
        </w:rPr>
        <w:t>Téléphone : ________________________________________________________</w:t>
      </w:r>
    </w:p>
    <w:p>
      <w:r>
        <w:rPr>
          <w:b w:val="0"/>
          <w:sz w:val="22"/>
        </w:rPr>
        <w:t>Email : ____________________________________________________________</w:t>
      </w:r>
    </w:p>
    <w:p/>
    <w:p/>
    <w:p>
      <w:r>
        <w:rPr>
          <w:b/>
          <w:sz w:val="24"/>
        </w:rPr>
        <w:t>IL A ÉTÉ CONVENU CE QUI SUIT :</w:t>
      </w:r>
    </w:p>
    <w:p/>
    <w:p>
      <w:r>
        <w:rPr>
          <w:b/>
          <w:sz w:val="24"/>
        </w:rPr>
        <w:t>Article 1 – Objet de la location</w:t>
      </w:r>
    </w:p>
    <w:p>
      <w:r>
        <w:rPr>
          <w:b w:val="0"/>
          <w:sz w:val="22"/>
        </w:rPr>
        <w:t>Le Bailleur loue au Locataire, qui accepte, les locaux meublés désignés ci-après, à usage exclusif de résidence saisonnière :</w:t>
      </w:r>
    </w:p>
    <w:p>
      <w:r>
        <w:rPr>
          <w:b w:val="0"/>
          <w:sz w:val="22"/>
        </w:rPr>
        <w:t>Adresse du bien : ____________________________________________________</w:t>
      </w:r>
    </w:p>
    <w:p>
      <w:r>
        <w:rPr>
          <w:b w:val="0"/>
          <w:sz w:val="22"/>
        </w:rPr>
        <w:t>Description du logement : ______________________________________________</w:t>
      </w:r>
    </w:p>
    <w:p>
      <w:r>
        <w:rPr>
          <w:b w:val="0"/>
          <w:sz w:val="22"/>
        </w:rPr>
        <w:t>Nombre de pièces principales : ____________</w:t>
      </w:r>
    </w:p>
    <w:p/>
    <w:p>
      <w:r>
        <w:rPr>
          <w:b/>
          <w:sz w:val="24"/>
        </w:rPr>
        <w:t>Article 2 – Durée de la location</w:t>
      </w:r>
    </w:p>
    <w:p>
      <w:r>
        <w:rPr>
          <w:b w:val="0"/>
          <w:sz w:val="22"/>
        </w:rPr>
        <w:t>La location est consentie pour une durée déterminée et non renouvelable. Elle prendra effet à la date d'entrée dans les lieux et se terminera à la date de départ du Locataire.</w:t>
      </w:r>
    </w:p>
    <w:p>
      <w:r>
        <w:rPr>
          <w:b w:val="0"/>
          <w:sz w:val="22"/>
        </w:rPr>
        <w:t>Date d'entrée : _______________________________________________________</w:t>
      </w:r>
    </w:p>
    <w:p>
      <w:r>
        <w:rPr>
          <w:b w:val="0"/>
          <w:sz w:val="22"/>
        </w:rPr>
        <w:t>Date de départ : _______________________________________________________</w:t>
      </w:r>
    </w:p>
    <w:p/>
    <w:p>
      <w:r>
        <w:rPr>
          <w:b/>
          <w:sz w:val="24"/>
        </w:rPr>
        <w:t>Article 3 – Prix de la location et modalités de paiement</w:t>
      </w:r>
    </w:p>
    <w:p>
      <w:r>
        <w:rPr>
          <w:b w:val="0"/>
          <w:sz w:val="22"/>
        </w:rPr>
        <w:t>Le prix total de la location est fixé à : ____________ € (euros), charges comprises.</w:t>
      </w:r>
    </w:p>
    <w:p>
      <w:r>
        <w:rPr>
          <w:b w:val="0"/>
          <w:sz w:val="22"/>
        </w:rPr>
        <w:t>Un acompte de ____________ € sera versé à la réservation, le solde devant être réglé avant l'entrée dans les lieux.</w:t>
      </w:r>
    </w:p>
    <w:p>
      <w:r>
        <w:rPr>
          <w:b w:val="0"/>
          <w:sz w:val="22"/>
        </w:rPr>
        <w:t>Les paiements s'effectueront par : ______________________________________</w:t>
      </w:r>
    </w:p>
    <w:p/>
    <w:p>
      <w:r>
        <w:rPr>
          <w:b/>
          <w:sz w:val="24"/>
        </w:rPr>
        <w:t>Article 4 – Dépôt de garantie</w:t>
      </w:r>
    </w:p>
    <w:p>
      <w:r>
        <w:rPr>
          <w:b w:val="0"/>
          <w:sz w:val="22"/>
        </w:rPr>
        <w:t>Un dépôt de garantie d'un montant de ____________ € est exigé à la remise des clés, destiné à couvrir les éventuels dégâts ou manquements constatés lors de l'état des lieux de sortie.</w:t>
      </w:r>
    </w:p>
    <w:p>
      <w:r>
        <w:rPr>
          <w:b w:val="0"/>
          <w:sz w:val="22"/>
        </w:rPr>
        <w:t>Ce dépôt sera restitué dans un délai maximum d'un mois après le départ, déduction faite des éventuelles retenues justifiées.</w:t>
      </w:r>
    </w:p>
    <w:p/>
    <w:p>
      <w:r>
        <w:rPr>
          <w:b/>
          <w:sz w:val="24"/>
        </w:rPr>
        <w:t>Article 5 – Obligations du Locataire</w:t>
      </w:r>
    </w:p>
    <w:p>
      <w:r>
        <w:rPr>
          <w:b w:val="0"/>
          <w:sz w:val="22"/>
        </w:rPr>
        <w:t>Le Locataire s'engage à :</w:t>
      </w:r>
    </w:p>
    <w:p>
      <w:r>
        <w:rPr>
          <w:b w:val="0"/>
          <w:sz w:val="22"/>
        </w:rPr>
        <w:t>• Occuper les lieux en bon père de famille et respecter le règlement intérieur.</w:t>
      </w:r>
    </w:p>
    <w:p>
      <w:r>
        <w:rPr>
          <w:b w:val="0"/>
          <w:sz w:val="22"/>
        </w:rPr>
        <w:t>• Ne pas sous-louer ni céder le contrat, sauf accord écrit du Bailleur.</w:t>
      </w:r>
    </w:p>
    <w:p>
      <w:r>
        <w:rPr>
          <w:b w:val="0"/>
          <w:sz w:val="22"/>
        </w:rPr>
        <w:t>• Restituer le logement en bon état et procéder au tri et à l'évacuation des déchets.</w:t>
      </w:r>
    </w:p>
    <w:p>
      <w:r>
        <w:rPr>
          <w:b w:val="0"/>
          <w:sz w:val="22"/>
        </w:rPr>
        <w:t>• Informer immédiatement le Bailleur de tout dégât ou dysfonctionnement.</w:t>
      </w:r>
    </w:p>
    <w:p/>
    <w:p>
      <w:r>
        <w:rPr>
          <w:b/>
          <w:sz w:val="24"/>
        </w:rPr>
        <w:t>Article 6 – Obligations du Bailleur</w:t>
      </w:r>
    </w:p>
    <w:p>
      <w:r>
        <w:rPr>
          <w:b w:val="0"/>
          <w:sz w:val="22"/>
        </w:rPr>
        <w:t>Le Bailleur s'engage à :</w:t>
      </w:r>
    </w:p>
    <w:p>
      <w:r>
        <w:rPr>
          <w:b w:val="0"/>
          <w:sz w:val="22"/>
        </w:rPr>
        <w:t>• Mettre à disposition un logement conforme à la description et en bon état d'usage.</w:t>
      </w:r>
    </w:p>
    <w:p>
      <w:r>
        <w:rPr>
          <w:b w:val="0"/>
          <w:sz w:val="22"/>
        </w:rPr>
        <w:t>• Assurer la jouissance paisible des lieux durant la location.</w:t>
      </w:r>
    </w:p>
    <w:p/>
    <w:p>
      <w:r>
        <w:rPr>
          <w:b/>
          <w:sz w:val="24"/>
        </w:rPr>
        <w:t>Article 7 – État des lieux</w:t>
      </w:r>
    </w:p>
    <w:p>
      <w:r>
        <w:rPr>
          <w:b w:val="0"/>
          <w:sz w:val="22"/>
        </w:rPr>
        <w:t>Un état des lieux d'entrée et de sortie sera établi contradictoirement entre les parties.</w:t>
      </w:r>
    </w:p>
    <w:p>
      <w:r>
        <w:rPr>
          <w:b w:val="0"/>
          <w:sz w:val="22"/>
        </w:rPr>
        <w:t>Toute dégradation constatée sera imputable au Locataire sauf usure normale.</w:t>
      </w:r>
    </w:p>
    <w:p/>
    <w:p>
      <w:r>
        <w:rPr>
          <w:b/>
          <w:sz w:val="24"/>
        </w:rPr>
        <w:t>Article 8 – Résiliation</w:t>
      </w:r>
    </w:p>
    <w:p>
      <w:r>
        <w:rPr>
          <w:b w:val="0"/>
          <w:sz w:val="22"/>
        </w:rPr>
        <w:t>En cas de non-paiement du loyer ou de non-respect des obligations, le Bailleur pourra résilier le contrat après mise en demeure restée infructueuse.</w:t>
      </w:r>
    </w:p>
    <w:p>
      <w:r>
        <w:rPr>
          <w:b w:val="0"/>
          <w:sz w:val="22"/>
        </w:rPr>
        <w:t>Le Locataire peut également renoncer à la location, sous réserve d'en informer le Bailleur suffisamment tôt.</w:t>
      </w:r>
    </w:p>
    <w:p/>
    <w:p>
      <w:r>
        <w:rPr>
          <w:b/>
          <w:sz w:val="24"/>
        </w:rPr>
        <w:t>Article 9 – Responsabilité</w:t>
      </w:r>
    </w:p>
    <w:p>
      <w:r>
        <w:rPr>
          <w:b w:val="0"/>
          <w:sz w:val="22"/>
        </w:rPr>
        <w:t>Le Locataire est responsable des dommages causés au logement ou aux tiers, sauf cas de force majeure.</w:t>
      </w:r>
    </w:p>
    <w:p>
      <w:r>
        <w:rPr>
          <w:b w:val="0"/>
          <w:sz w:val="22"/>
        </w:rPr>
        <w:t>Il est conseillé de souscrire une assurance responsabilité civile villégiature.</w:t>
      </w:r>
    </w:p>
    <w:p/>
    <w:p>
      <w:r>
        <w:rPr>
          <w:b/>
          <w:sz w:val="24"/>
        </w:rPr>
        <w:t>Article 10 – Litiges</w:t>
      </w:r>
    </w:p>
    <w:p>
      <w:r>
        <w:rPr>
          <w:b w:val="0"/>
          <w:sz w:val="22"/>
        </w:rPr>
        <w:t>Tout litige relatif à l'exécution ou à l'interprétation du présent contrat sera soumis aux tribunaux compétents conformément à la loi française.</w:t>
      </w:r>
    </w:p>
    <w:p/>
    <w:p/>
    <w:p>
      <w:r>
        <w:rPr>
          <w:b w:val="0"/>
          <w:sz w:val="22"/>
        </w:rPr>
        <w:t>Fait en deux exemplaires originaux,</w:t>
      </w:r>
    </w:p>
    <w:p>
      <w:r>
        <w:rPr>
          <w:b w:val="0"/>
          <w:sz w:val="22"/>
        </w:rPr>
        <w:t>À : _________________________________________________________________</w:t>
      </w:r>
    </w:p>
    <w:p>
      <w:r>
        <w:rPr>
          <w:b w:val="0"/>
          <w:sz w:val="22"/>
        </w:rPr>
        <w:t>Le : 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Bailleur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 Locataire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https://modeles-contrat.com/contrat-location-saisonniere-airbnb/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contrat-location-saisonniere-airbnb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