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 FÉDÉRAL DE FOOTBALL</w:t>
      </w:r>
    </w:p>
    <w:p/>
    <w:p/>
    <w:p>
      <w:r>
        <w:rPr>
          <w:b/>
          <w:sz w:val="22"/>
        </w:rPr>
        <w:t>Entre les soussignés :</w:t>
      </w:r>
    </w:p>
    <w:p/>
    <w:p>
      <w:r>
        <w:rPr>
          <w:b w:val="0"/>
          <w:sz w:val="22"/>
        </w:rPr>
        <w:t>1. La Fédération Française de Football (FFF), représentée par :</w:t>
      </w:r>
    </w:p>
    <w:p>
      <w:r>
        <w:rPr>
          <w:b w:val="0"/>
          <w:sz w:val="22"/>
        </w:rPr>
        <w:t>Nom : _____________________________________________________________</w:t>
      </w:r>
    </w:p>
    <w:p>
      <w:r>
        <w:rPr>
          <w:b w:val="0"/>
          <w:sz w:val="22"/>
        </w:rPr>
        <w:t>Fonction : __________________________________________________________</w:t>
      </w:r>
    </w:p>
    <w:p>
      <w:r>
        <w:rPr>
          <w:b w:val="0"/>
          <w:sz w:val="22"/>
        </w:rPr>
        <w:t>Adresse : __________________________________________________________</w:t>
      </w:r>
    </w:p>
    <w:p/>
    <w:p>
      <w:r>
        <w:rPr>
          <w:b/>
          <w:sz w:val="22"/>
        </w:rPr>
        <w:t>2. Le Joueur :</w:t>
      </w:r>
    </w:p>
    <w:p>
      <w:r>
        <w:rPr>
          <w:b w:val="0"/>
          <w:sz w:val="22"/>
        </w:rPr>
        <w:t>Nom : _____________________________________________________________</w:t>
      </w:r>
    </w:p>
    <w:p>
      <w:r>
        <w:rPr>
          <w:b w:val="0"/>
          <w:sz w:val="22"/>
        </w:rPr>
        <w:t>Prénom : __________________________________________________________</w:t>
      </w:r>
    </w:p>
    <w:p>
      <w:r>
        <w:rPr>
          <w:b w:val="0"/>
          <w:sz w:val="22"/>
        </w:rPr>
        <w:t>Date de naissance : ________________________________________________</w:t>
      </w:r>
    </w:p>
    <w:p>
      <w:r>
        <w:rPr>
          <w:b w:val="0"/>
          <w:sz w:val="22"/>
        </w:rPr>
        <w:t>Adresse : __________________________________________________________</w:t>
      </w:r>
    </w:p>
    <w:p>
      <w:r>
        <w:rPr>
          <w:b w:val="0"/>
          <w:sz w:val="22"/>
        </w:rPr>
        <w:t>Numéro de licence : ________________________________________________</w:t>
      </w:r>
    </w:p>
    <w:p/>
    <w:p/>
    <w:p>
      <w:r>
        <w:rPr>
          <w:b/>
          <w:sz w:val="22"/>
        </w:rPr>
        <w:t>Préambule</w:t>
      </w:r>
    </w:p>
    <w:p>
      <w:r>
        <w:rPr>
          <w:b w:val="0"/>
          <w:sz w:val="22"/>
        </w:rPr>
        <w:t>Le présent contrat a pour objet de définir les conditions dans lesquelles le joueur s’engage à participer aux compétitions officielles organisées ou reconnues par la Fédération Française de Football en tant que joueur fédéral, conformément aux règlements en vigueur.</w:t>
      </w:r>
    </w:p>
    <w:p/>
    <w:p/>
    <w:p>
      <w:r>
        <w:rPr>
          <w:b/>
          <w:sz w:val="22"/>
        </w:rPr>
        <w:t>Article 1 – Objet du contrat</w:t>
      </w:r>
    </w:p>
    <w:p>
      <w:r>
        <w:rPr>
          <w:b w:val="0"/>
          <w:sz w:val="22"/>
        </w:rPr>
        <w:t>Le joueur s’engage à respecter les règlements fédéraux, à participer activement aux matchs, entraînements et événements liés à la Fédération Française de Football, et à représenter dignement les couleurs de la Fédération.</w:t>
      </w:r>
    </w:p>
    <w:p/>
    <w:p>
      <w:r>
        <w:rPr>
          <w:b/>
          <w:sz w:val="22"/>
        </w:rPr>
        <w:t>Article 2 – Durée du contrat</w:t>
      </w:r>
    </w:p>
    <w:p>
      <w:r>
        <w:rPr>
          <w:b w:val="0"/>
          <w:sz w:val="22"/>
        </w:rPr>
        <w:t>Le présent contrat est conclu pour une durée indéterminée / déterminée (rayer la mention inutile) à compter de la signature des deux parties.</w:t>
      </w:r>
    </w:p>
    <w:p/>
    <w:p>
      <w:r>
        <w:rPr>
          <w:b/>
          <w:sz w:val="22"/>
        </w:rPr>
        <w:t>Article 3 – Obligations du joueur</w:t>
      </w:r>
    </w:p>
    <w:p>
      <w:r>
        <w:rPr>
          <w:b w:val="0"/>
          <w:sz w:val="22"/>
        </w:rPr>
        <w:t>- Respect strict des règlements, chartes et codes disciplinaires de la FFF.</w:t>
      </w:r>
    </w:p>
    <w:p>
      <w:r>
        <w:rPr>
          <w:b w:val="0"/>
          <w:sz w:val="22"/>
        </w:rPr>
        <w:t>- Participation assidue aux entraînements, compétitions et rassemblements.</w:t>
      </w:r>
    </w:p>
    <w:p>
      <w:r>
        <w:rPr>
          <w:b w:val="0"/>
          <w:sz w:val="22"/>
        </w:rPr>
        <w:t>- Respect des consignes techniques, médicales et organisationnelles.</w:t>
      </w:r>
    </w:p>
    <w:p>
      <w:r>
        <w:rPr>
          <w:b w:val="0"/>
          <w:sz w:val="22"/>
        </w:rPr>
        <w:t>- Respect de l’éthique sportive et comportement exemplaire, sur et en dehors du terrain.</w:t>
      </w:r>
    </w:p>
    <w:p>
      <w:r>
        <w:rPr>
          <w:b w:val="0"/>
          <w:sz w:val="22"/>
        </w:rPr>
        <w:t>- Notification immédiate de toute blessure ou incapacité médicale.</w:t>
      </w:r>
    </w:p>
    <w:p/>
    <w:p>
      <w:r>
        <w:rPr>
          <w:b/>
          <w:sz w:val="22"/>
        </w:rPr>
        <w:t>Article 4 – Obligations de la Fédération</w:t>
      </w:r>
    </w:p>
    <w:p>
      <w:r>
        <w:rPr>
          <w:b w:val="0"/>
          <w:sz w:val="22"/>
        </w:rPr>
        <w:t>- Fournir au joueur les conditions d’entraînement et de compétition conformes aux normes fédérales.</w:t>
      </w:r>
    </w:p>
    <w:p>
      <w:r>
        <w:rPr>
          <w:b w:val="0"/>
          <w:sz w:val="22"/>
        </w:rPr>
        <w:t>- Assurer la couverture médicale et la sécurité lors des activités officielles.</w:t>
      </w:r>
    </w:p>
    <w:p>
      <w:r>
        <w:rPr>
          <w:b w:val="0"/>
          <w:sz w:val="22"/>
        </w:rPr>
        <w:t>- Verser au joueur, le cas échéant, les indemnités ou rémunérations prévues par la réglementation fédérale.</w:t>
      </w:r>
    </w:p>
    <w:p>
      <w:r>
        <w:rPr>
          <w:b w:val="0"/>
          <w:sz w:val="22"/>
        </w:rPr>
        <w:t>- Garantir le respect des droits du joueur conformément à la réglementation en vigueur.</w:t>
      </w:r>
    </w:p>
    <w:p/>
    <w:p>
      <w:r>
        <w:rPr>
          <w:b/>
          <w:sz w:val="22"/>
        </w:rPr>
        <w:t>Article 5 – Rémunération et indemnités</w:t>
      </w:r>
    </w:p>
    <w:p>
      <w:r>
        <w:rPr>
          <w:b w:val="0"/>
          <w:sz w:val="22"/>
        </w:rPr>
        <w:t>Le joueur percevra, le cas échéant, les rémunérations, primes et indemnités définies par les règlements et barèmes de la Fédération Française de Football. Toute autre forme de rémunération devra faire l’objet d’un avenant écrit au présent contrat.</w:t>
      </w:r>
    </w:p>
    <w:p/>
    <w:p>
      <w:r>
        <w:rPr>
          <w:b/>
          <w:sz w:val="22"/>
        </w:rPr>
        <w:t>Article 6 – Assurance</w:t>
      </w:r>
    </w:p>
    <w:p>
      <w:r>
        <w:rPr>
          <w:b w:val="0"/>
          <w:sz w:val="22"/>
        </w:rPr>
        <w:t>La Fédération assure le joueur contre les risques liés à la pratique du football dans le cadre des activités officielles. Le joueur est tenu de respecter les procédures en cas d’accident ou de blessure.</w:t>
      </w:r>
    </w:p>
    <w:p/>
    <w:p>
      <w:r>
        <w:rPr>
          <w:b/>
          <w:sz w:val="22"/>
        </w:rPr>
        <w:t>Article 7 – Discipline et sanctions</w:t>
      </w:r>
    </w:p>
    <w:p>
      <w:r>
        <w:rPr>
          <w:b w:val="0"/>
          <w:sz w:val="22"/>
        </w:rPr>
        <w:t>Le joueur est soumis au règlement disciplinaire de la Fédération. Toute infraction pourra entraîner des sanctions allant de l’avertissement à la suspension, voire la résiliation du contrat, selon la gravité des faits.</w:t>
      </w:r>
    </w:p>
    <w:p/>
    <w:p>
      <w:r>
        <w:rPr>
          <w:b/>
          <w:sz w:val="22"/>
        </w:rPr>
        <w:t>Article 8 – Résiliation</w:t>
      </w:r>
    </w:p>
    <w:p>
      <w:r>
        <w:rPr>
          <w:b w:val="0"/>
          <w:sz w:val="22"/>
        </w:rPr>
        <w:t>Le présent contrat peut être résilié par l’une ou l’autre des parties sous réserve du respect des procédures et délais prévus par les règlements fédéraux et le Code du travail.</w:t>
      </w:r>
    </w:p>
    <w:p/>
    <w:p>
      <w:r>
        <w:rPr>
          <w:b/>
          <w:sz w:val="22"/>
        </w:rPr>
        <w:t>Article 9 – Confidentialité</w:t>
      </w:r>
    </w:p>
    <w:p>
      <w:r>
        <w:rPr>
          <w:b w:val="0"/>
          <w:sz w:val="22"/>
        </w:rPr>
        <w:t>Les parties s’engagent à garder confidentielles toutes les informations échangées dans le cadre du présent contrat, sauf accord écrit contraire.</w:t>
      </w:r>
    </w:p>
    <w:p/>
    <w:p>
      <w:r>
        <w:rPr>
          <w:b/>
          <w:sz w:val="22"/>
        </w:rPr>
        <w:t>Article 10 – Litiges</w:t>
      </w:r>
    </w:p>
    <w:p>
      <w:r>
        <w:rPr>
          <w:b w:val="0"/>
          <w:sz w:val="22"/>
        </w:rPr>
        <w:t>Tout litige relatif à l’interprétation ou à l’exécution du présent contrat sera soumis, en priorité, à la commission de discipline de la Fédération Française de Football. À défaut d’accord, les parties pourront saisir les juridictions compétentes.</w:t>
      </w:r>
    </w:p>
    <w:p/>
    <w:p/>
    <w:p>
      <w:r>
        <w:rPr>
          <w:b w:val="0"/>
          <w:sz w:val="22"/>
        </w:rPr>
        <w:t>Lieu : _____________________________________________________________</w:t>
      </w:r>
    </w:p>
    <w:p>
      <w:r>
        <w:rPr>
          <w:b w:val="0"/>
          <w:sz w:val="22"/>
        </w:rPr>
        <w:t>Date :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Joueur</w:t>
            </w:r>
          </w:p>
        </w:tc>
        <w:tc>
          <w:tcPr>
            <w:tcW w:type="dxa" w:w="4986"/>
            <w:tcBorders>
              <w:top w:val="nil"/>
              <w:left w:val="nil"/>
              <w:bottom w:val="nil"/>
              <w:right w:val="nil"/>
              <w:insideH w:val="nil"/>
              <w:insideV w:val="nil"/>
            </w:tcBorders>
          </w:tcPr>
          <w:p>
            <w:pPr>
              <w:jc w:val="center"/>
            </w:pPr>
            <w:r>
              <w:t>Pour la Fédération</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prénom : __________________________</w:t>
            </w:r>
          </w:p>
        </w:tc>
        <w:tc>
          <w:tcPr>
            <w:tcW w:type="dxa" w:w="4986"/>
            <w:tcBorders>
              <w:top w:val="nil"/>
              <w:left w:val="nil"/>
              <w:bottom w:val="nil"/>
              <w:right w:val="nil"/>
              <w:insideH w:val="nil"/>
              <w:insideV w:val="nil"/>
            </w:tcBorders>
          </w:tcPr>
          <w:p>
            <w:pPr>
              <w:jc w:val="center"/>
            </w:pPr>
            <w:r>
              <w:t>Nom, prénom et fonction : 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https://modeles-contrat.com/contrat-federal-football/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federal-football/"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