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CONTRAT DE DÉPÔT-VENTE DE VÉHICULE AUTOMOBILE</w:t>
      </w:r>
    </w:p>
    <w:p/>
    <w:p/>
    <w:p>
      <w:r>
        <w:rPr>
          <w:b/>
          <w:sz w:val="24"/>
        </w:rPr>
        <w:t>Entre les soussignés :</w:t>
      </w:r>
    </w:p>
    <w:p>
      <w:r>
        <w:rPr>
          <w:b w:val="0"/>
          <w:sz w:val="22"/>
        </w:rPr>
        <w:t>Le déposant (propriétaire du véhicule) :</w:t>
      </w:r>
    </w:p>
    <w:p>
      <w:r>
        <w:rPr>
          <w:b w:val="0"/>
          <w:sz w:val="22"/>
        </w:rPr>
        <w:t>Nom et prénom : 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_______________________________________________________________</w:t>
      </w:r>
    </w:p>
    <w:p>
      <w:r>
        <w:rPr>
          <w:b w:val="0"/>
          <w:sz w:val="22"/>
        </w:rPr>
        <w:t>Adresse e-mail : ___________________________________________________________</w:t>
      </w:r>
    </w:p>
    <w:p/>
    <w:p>
      <w:r>
        <w:rPr>
          <w:b w:val="0"/>
          <w:sz w:val="22"/>
        </w:rPr>
        <w:t>Et</w:t>
      </w:r>
    </w:p>
    <w:p/>
    <w:p>
      <w:r>
        <w:rPr>
          <w:b w:val="0"/>
          <w:sz w:val="22"/>
        </w:rPr>
        <w:t>Le dépositaire (professionnel du dépôt-vente) :</w:t>
      </w:r>
    </w:p>
    <w:p>
      <w:r>
        <w:rPr>
          <w:b w:val="0"/>
          <w:sz w:val="22"/>
        </w:rPr>
        <w:t>Nom ou raison sociale : 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</w:t>
      </w:r>
    </w:p>
    <w:p>
      <w:r>
        <w:rPr>
          <w:b w:val="0"/>
          <w:sz w:val="22"/>
        </w:rPr>
        <w:t>SIRET : _________________________________________________________________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_______________________________________________________________</w:t>
      </w:r>
    </w:p>
    <w:p>
      <w:r>
        <w:rPr>
          <w:b w:val="0"/>
          <w:sz w:val="22"/>
        </w:rPr>
        <w:t>Adresse e-mail : ___________________________________________________________</w:t>
      </w:r>
    </w:p>
    <w:p/>
    <w:p/>
    <w:p>
      <w:r>
        <w:rPr>
          <w:b/>
          <w:sz w:val="24"/>
        </w:rPr>
        <w:t>Article 1 – Objet du contrat</w:t>
      </w:r>
    </w:p>
    <w:p>
      <w:r>
        <w:rPr>
          <w:b w:val="0"/>
          <w:sz w:val="22"/>
        </w:rPr>
        <w:t>Le déposant confie au dépositaire, qui accepte, le véhicule décrit ci-après en vue de sa vente en dépôt-vente.</w:t>
      </w:r>
    </w:p>
    <w:p/>
    <w:p>
      <w:r>
        <w:rPr>
          <w:b/>
          <w:sz w:val="24"/>
        </w:rPr>
        <w:t>Article 2 – Description du véhicule</w:t>
      </w:r>
    </w:p>
    <w:p>
      <w:r>
        <w:rPr>
          <w:b w:val="0"/>
          <w:sz w:val="22"/>
        </w:rPr>
        <w:t>Marque : _________________________________________________________________</w:t>
      </w:r>
    </w:p>
    <w:p>
      <w:r>
        <w:rPr>
          <w:b w:val="0"/>
          <w:sz w:val="22"/>
        </w:rPr>
        <w:t>Modèle : _________________________________________________________________</w:t>
      </w:r>
    </w:p>
    <w:p>
      <w:r>
        <w:rPr>
          <w:b w:val="0"/>
          <w:sz w:val="22"/>
        </w:rPr>
        <w:t>Année : _________________________________________________________________</w:t>
      </w:r>
    </w:p>
    <w:p>
      <w:r>
        <w:rPr>
          <w:b w:val="0"/>
          <w:sz w:val="22"/>
        </w:rPr>
        <w:t>Numéro d’immatriculation : ________________________________________________</w:t>
      </w:r>
    </w:p>
    <w:p>
      <w:r>
        <w:rPr>
          <w:b w:val="0"/>
          <w:sz w:val="22"/>
        </w:rPr>
        <w:t>Numéro de série (VIN) : ___________________________________________________</w:t>
      </w:r>
    </w:p>
    <w:p>
      <w:r>
        <w:rPr>
          <w:b w:val="0"/>
          <w:sz w:val="22"/>
        </w:rPr>
        <w:t>Kilométrage : ______________________________________________________________</w:t>
      </w:r>
    </w:p>
    <w:p>
      <w:r>
        <w:rPr>
          <w:b w:val="0"/>
          <w:sz w:val="22"/>
        </w:rPr>
        <w:t>État général : _____________________________________________________________</w:t>
      </w:r>
    </w:p>
    <w:p/>
    <w:p>
      <w:r>
        <w:rPr>
          <w:b/>
          <w:sz w:val="24"/>
        </w:rPr>
        <w:t>Article 3 – Prix de vente</w:t>
      </w:r>
    </w:p>
    <w:p>
      <w:r>
        <w:rPr>
          <w:b w:val="0"/>
          <w:sz w:val="22"/>
        </w:rPr>
        <w:t>Le prix de vente souhaité par le déposant est fixé à : ________________________ euros.</w:t>
      </w:r>
    </w:p>
    <w:p>
      <w:r>
        <w:rPr>
          <w:b w:val="0"/>
          <w:sz w:val="22"/>
        </w:rPr>
        <w:t>Le dépositaire s’engage à vendre le véhicule au prix convenu ou à en informer le déposant en cas de proposition inférieure.</w:t>
      </w:r>
    </w:p>
    <w:p/>
    <w:p>
      <w:r>
        <w:rPr>
          <w:b/>
          <w:sz w:val="24"/>
        </w:rPr>
        <w:t>Article 4 – Durée du contrat</w:t>
      </w:r>
    </w:p>
    <w:p>
      <w:r>
        <w:rPr>
          <w:b w:val="0"/>
          <w:sz w:val="22"/>
        </w:rPr>
        <w:t>Le présent contrat est conclu pour une durée de __________ mois à compter de la signature.</w:t>
      </w:r>
    </w:p>
    <w:p>
      <w:r>
        <w:rPr>
          <w:b w:val="0"/>
          <w:sz w:val="22"/>
        </w:rPr>
        <w:t>Au terme de cette période, si le véhicule n’est pas vendu, le déposant peut récupérer son véhicule ou convenir d’une prolongation du contrat.</w:t>
      </w:r>
    </w:p>
    <w:p/>
    <w:p>
      <w:r>
        <w:rPr>
          <w:b/>
          <w:sz w:val="24"/>
        </w:rPr>
        <w:t>Article 5 – Obligations du dépositaire</w:t>
      </w:r>
    </w:p>
    <w:p>
      <w:r>
        <w:rPr>
          <w:b w:val="0"/>
          <w:sz w:val="22"/>
        </w:rPr>
        <w:t>- Assurer la mise en vente du véhicule dans ses locaux ou par tout moyen approprié.</w:t>
      </w:r>
    </w:p>
    <w:p>
      <w:r>
        <w:rPr>
          <w:b w:val="0"/>
          <w:sz w:val="22"/>
        </w:rPr>
        <w:t>- Informer régulièrement le déposant de l’évolution de la vente.</w:t>
      </w:r>
    </w:p>
    <w:p>
      <w:r>
        <w:rPr>
          <w:b w:val="0"/>
          <w:sz w:val="22"/>
        </w:rPr>
        <w:t>- Ne pas céder le véhicule à un prix inférieur sans l’accord préalable du déposant.</w:t>
      </w:r>
    </w:p>
    <w:p>
      <w:r>
        <w:rPr>
          <w:b w:val="0"/>
          <w:sz w:val="22"/>
        </w:rPr>
        <w:t>- Assurer la garde et la conservation du véhicule avec diligence et prudence.</w:t>
      </w:r>
    </w:p>
    <w:p/>
    <w:p>
      <w:r>
        <w:rPr>
          <w:b/>
          <w:sz w:val="24"/>
        </w:rPr>
        <w:t>Article 6 – Obligations du déposant</w:t>
      </w:r>
    </w:p>
    <w:p>
      <w:r>
        <w:rPr>
          <w:b w:val="0"/>
          <w:sz w:val="22"/>
        </w:rPr>
        <w:t>- Garantir que le véhicule est libre de toute charge, hypothèque ou autre opposition.</w:t>
      </w:r>
    </w:p>
    <w:p>
      <w:r>
        <w:rPr>
          <w:b w:val="0"/>
          <w:sz w:val="22"/>
        </w:rPr>
        <w:t>- Fournir tous les documents nécessaires à la vente (carte grise, certificat de non-gage, contrôle technique valide).</w:t>
      </w:r>
    </w:p>
    <w:p>
      <w:r>
        <w:rPr>
          <w:b w:val="0"/>
          <w:sz w:val="22"/>
        </w:rPr>
        <w:t>- Informer le dépositaire de toute modification de ses coordonnées.</w:t>
      </w:r>
    </w:p>
    <w:p/>
    <w:p>
      <w:r>
        <w:rPr>
          <w:b/>
          <w:sz w:val="24"/>
        </w:rPr>
        <w:t>Article 7 – Commission et règlement</w:t>
      </w:r>
    </w:p>
    <w:p>
      <w:r>
        <w:rPr>
          <w:b w:val="0"/>
          <w:sz w:val="22"/>
        </w:rPr>
        <w:t>Le dépositaire percevra une commission de __________ % du prix de vente TTC.</w:t>
      </w:r>
    </w:p>
    <w:p>
      <w:r>
        <w:rPr>
          <w:b w:val="0"/>
          <w:sz w:val="22"/>
        </w:rPr>
        <w:t>Le paiement du solde, déduction faite de la commission et des frais éventuels, sera effectué au déposant dans un délai de __________ jours suivant la vente.</w:t>
      </w:r>
    </w:p>
    <w:p/>
    <w:p>
      <w:r>
        <w:rPr>
          <w:b/>
          <w:sz w:val="24"/>
        </w:rPr>
        <w:t>Article 8 – Responsabilité</w:t>
      </w:r>
    </w:p>
    <w:p>
      <w:r>
        <w:rPr>
          <w:b w:val="0"/>
          <w:sz w:val="22"/>
        </w:rPr>
        <w:t>Le dépositaire est responsable des dommages causés au véhicule pendant la durée du dépôt, sauf cas de force majeure.</w:t>
      </w:r>
    </w:p>
    <w:p>
      <w:r>
        <w:rPr>
          <w:b w:val="0"/>
          <w:sz w:val="22"/>
        </w:rPr>
        <w:t>Le déposant déclare avoir souscrit une assurance couvrant son véhicule pendant la durée du contrat.</w:t>
      </w:r>
    </w:p>
    <w:p/>
    <w:p>
      <w:r>
        <w:rPr>
          <w:b/>
          <w:sz w:val="24"/>
        </w:rPr>
        <w:t>Article 9 – Résiliation</w:t>
      </w:r>
    </w:p>
    <w:p>
      <w:r>
        <w:rPr>
          <w:b w:val="0"/>
          <w:sz w:val="22"/>
        </w:rPr>
        <w:t>Chacune des parties peut résilier le présent contrat à tout moment par lettre recommandée avec accusé de réception, sous réserve d’un préavis de __________ jours.</w:t>
      </w:r>
    </w:p>
    <w:p>
      <w:r>
        <w:rPr>
          <w:b w:val="0"/>
          <w:sz w:val="22"/>
        </w:rPr>
        <w:t>En cas de résiliation, le déposant s’engage à récupérer son véhicule dans un délai de __________ jours.</w:t>
      </w:r>
    </w:p>
    <w:p/>
    <w:p>
      <w:r>
        <w:rPr>
          <w:b/>
          <w:sz w:val="24"/>
        </w:rPr>
        <w:t>Article 10 – Litiges</w:t>
      </w:r>
    </w:p>
    <w:p>
      <w:r>
        <w:rPr>
          <w:b w:val="0"/>
          <w:sz w:val="22"/>
        </w:rPr>
        <w:t>En cas de litige relatif à l’exécution ou à l’interprétation du présent contrat, les parties s’efforceront de trouver une solution amiable.</w:t>
      </w:r>
    </w:p>
    <w:p>
      <w:r>
        <w:rPr>
          <w:b w:val="0"/>
          <w:sz w:val="22"/>
        </w:rPr>
        <w:t>À défaut, le litige sera soumis aux tribunaux compétents du ressort du dépositaire.</w:t>
      </w:r>
    </w:p>
    <w:p/>
    <w:p/>
    <w:p>
      <w:r>
        <w:rPr>
          <w:b w:val="0"/>
          <w:sz w:val="22"/>
        </w:rPr>
        <w:t>Fait à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déposant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dépositaire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https://modeles-contrat.com/contrat-depot-vente-voiture/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depot-vente-voiture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