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TRAVAIL À TEMPS PARTIEL</w:t>
      </w:r>
    </w:p>
    <w:p>
      <w:pPr>
        <w:jc w:val="center"/>
      </w:pPr>
      <w:r>
        <w:rPr>
          <w:b/>
          <w:sz w:val="22"/>
        </w:rPr>
        <w:t>SECTEUR DE LA RESTAURATION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L'Employeur :</w:t>
      </w:r>
    </w:p>
    <w:p>
      <w:r>
        <w:rPr>
          <w:b w:val="0"/>
          <w:sz w:val="22"/>
        </w:rPr>
        <w:t>Nom / Raison sociale : 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N° SIRET : ____________________________________________________________</w:t>
      </w:r>
    </w:p>
    <w:p/>
    <w:p>
      <w:r>
        <w:rPr>
          <w:b w:val="0"/>
          <w:sz w:val="22"/>
        </w:rPr>
        <w:t>Et le Salarié :</w:t>
      </w:r>
    </w:p>
    <w:p>
      <w:r>
        <w:rPr>
          <w:b w:val="0"/>
          <w:sz w:val="22"/>
        </w:rPr>
        <w:t>Nom : ________________________________________________________________</w:t>
      </w:r>
    </w:p>
    <w:p>
      <w:r>
        <w:rPr>
          <w:b w:val="0"/>
          <w:sz w:val="22"/>
        </w:rPr>
        <w:t>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</w:t>
      </w:r>
    </w:p>
    <w:p>
      <w:r>
        <w:rPr>
          <w:b w:val="0"/>
          <w:sz w:val="22"/>
        </w:rPr>
        <w:t>Date de naissance : _________________________________________________</w:t>
      </w:r>
    </w:p>
    <w:p/>
    <w:p/>
    <w:p>
      <w:r>
        <w:rPr>
          <w:b/>
          <w:sz w:val="24"/>
        </w:rPr>
        <w:t>Préambule</w:t>
      </w:r>
    </w:p>
    <w:p>
      <w:r>
        <w:rPr>
          <w:b w:val="0"/>
          <w:sz w:val="22"/>
        </w:rPr>
        <w:t>Conformément aux dispositions du Code du travail, il est conclu un contrat de travail à temps partiel entre l'employeur et le salarié, dont les modalités sont précisées ci-après.</w:t>
      </w:r>
    </w:p>
    <w:p/>
    <w:p/>
    <w:p>
      <w:r>
        <w:rPr>
          <w:b/>
          <w:sz w:val="24"/>
        </w:rPr>
        <w:t>Article 1 – Nature et durée du contrat</w:t>
      </w:r>
    </w:p>
    <w:p>
      <w:r>
        <w:rPr>
          <w:b w:val="0"/>
          <w:sz w:val="22"/>
        </w:rPr>
        <w:t>Le présent contrat est un contrat à durée indéterminée (ou durée déterminée : préciser la durée) à temps partiel conclu conformément aux articles L3123-1 et suivants du Code du travail.</w:t>
      </w:r>
    </w:p>
    <w:p/>
    <w:p>
      <w:r>
        <w:rPr>
          <w:b/>
          <w:sz w:val="24"/>
        </w:rPr>
        <w:t>Article 2 – Poste et fonctions</w:t>
      </w:r>
    </w:p>
    <w:p>
      <w:r>
        <w:rPr>
          <w:b w:val="0"/>
          <w:sz w:val="22"/>
        </w:rPr>
        <w:t>Le salarié est engagé en qualité de : ________________________________________________ (ex : serveur, cuisinier, commis de cuisine).</w:t>
      </w:r>
    </w:p>
    <w:p>
      <w:r>
        <w:rPr>
          <w:b w:val="0"/>
          <w:sz w:val="22"/>
        </w:rPr>
        <w:t>Il exercera ses fonctions sous la responsabilité de : ___________________________________</w:t>
      </w:r>
    </w:p>
    <w:p/>
    <w:p>
      <w:r>
        <w:rPr>
          <w:b/>
          <w:sz w:val="24"/>
        </w:rPr>
        <w:t>Article 3 – Durée du travail et répartition des horaires</w:t>
      </w:r>
    </w:p>
    <w:p>
      <w:r>
        <w:rPr>
          <w:b w:val="0"/>
          <w:sz w:val="22"/>
        </w:rPr>
        <w:t>La durée hebdomadaire de travail est fixée à __________ heures, conformément aux dispositions légales et conventionnelles applicables.</w:t>
      </w:r>
    </w:p>
    <w:p>
      <w:r>
        <w:rPr>
          <w:b w:val="0"/>
          <w:sz w:val="22"/>
        </w:rPr>
        <w:t>Le planning prévisionnel des horaires sera communiqué au salarié selon les modalités suivantes 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Toute modification du planning fera l'objet d'une information préalable.</w:t>
      </w:r>
    </w:p>
    <w:p/>
    <w:p>
      <w:r>
        <w:rPr>
          <w:b/>
          <w:sz w:val="24"/>
        </w:rPr>
        <w:t>Article 4 – Rémunération</w:t>
      </w:r>
    </w:p>
    <w:p>
      <w:r>
        <w:rPr>
          <w:b w:val="0"/>
          <w:sz w:val="22"/>
        </w:rPr>
        <w:t>Le salarié percevra une rémunération brute horaire de _______ € conformément aux dispositions de la convention collective de la restauration.</w:t>
      </w:r>
    </w:p>
    <w:p>
      <w:r>
        <w:rPr>
          <w:b w:val="0"/>
          <w:sz w:val="22"/>
        </w:rPr>
        <w:t>Le salaire sera versé mensuellement, à terme échu, par virement bancaire ou chèque.</w:t>
      </w:r>
    </w:p>
    <w:p/>
    <w:p>
      <w:r>
        <w:rPr>
          <w:b/>
          <w:sz w:val="24"/>
        </w:rPr>
        <w:t>Article 5 – Période d’essai</w:t>
      </w:r>
    </w:p>
    <w:p>
      <w:r>
        <w:rPr>
          <w:b w:val="0"/>
          <w:sz w:val="22"/>
        </w:rPr>
        <w:t>Le présent contrat est assorti d'une période d'essai de ______________ (durée conforme à la convention collective).</w:t>
      </w:r>
    </w:p>
    <w:p>
      <w:r>
        <w:rPr>
          <w:b w:val="0"/>
          <w:sz w:val="22"/>
        </w:rPr>
        <w:t>Durant cette période, chacune des parties pourra mettre fin au contrat sans indemnité, sous réserve du respect du préavis légal.</w:t>
      </w:r>
    </w:p>
    <w:p/>
    <w:p>
      <w:r>
        <w:rPr>
          <w:b/>
          <w:sz w:val="24"/>
        </w:rPr>
        <w:t>Article 6 – Congés payés et absences</w:t>
      </w:r>
    </w:p>
    <w:p>
      <w:r>
        <w:rPr>
          <w:b w:val="0"/>
          <w:sz w:val="22"/>
        </w:rPr>
        <w:t>Le salarié bénéficie des congés payés légaux et conventionnels, calculés au prorata de son temps de travail.</w:t>
      </w:r>
    </w:p>
    <w:p>
      <w:r>
        <w:rPr>
          <w:b w:val="0"/>
          <w:sz w:val="22"/>
        </w:rPr>
        <w:t>Toute absence doit être signalée à l'employeur dans les plus brefs délais.</w:t>
      </w:r>
    </w:p>
    <w:p/>
    <w:p>
      <w:r>
        <w:rPr>
          <w:b/>
          <w:sz w:val="24"/>
        </w:rPr>
        <w:t>Article 7 – Conditions spécifiques et clauses particulières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4"/>
        </w:rPr>
        <w:t>Article 8 – Santé et sécurité au travail</w:t>
      </w:r>
    </w:p>
    <w:p>
      <w:r>
        <w:rPr>
          <w:b w:val="0"/>
          <w:sz w:val="22"/>
        </w:rPr>
        <w:t>Le salarié s’engage à respecter les règles d’hygiène, de sécurité et les consignes internes à l’établissement.</w:t>
      </w:r>
    </w:p>
    <w:p>
      <w:r>
        <w:rPr>
          <w:b w:val="0"/>
          <w:sz w:val="22"/>
        </w:rPr>
        <w:t>L’employeur s’engage à fournir les équipements nécessaires et à assurer la formation adéquate.</w:t>
      </w:r>
    </w:p>
    <w:p/>
    <w:p>
      <w:r>
        <w:rPr>
          <w:b/>
          <w:sz w:val="24"/>
        </w:rPr>
        <w:t>Article 9 – Rupture du contrat</w:t>
      </w:r>
    </w:p>
    <w:p>
      <w:r>
        <w:rPr>
          <w:b w:val="0"/>
          <w:sz w:val="22"/>
        </w:rPr>
        <w:t>La rupture du présent contrat devra respecter les dispositions légales et conventionnelles en vigueur, notamment en matière de préavis.</w:t>
      </w:r>
    </w:p>
    <w:p>
      <w:r>
        <w:rPr>
          <w:b w:val="0"/>
          <w:sz w:val="22"/>
        </w:rPr>
        <w:t>Toute rupture devra être notifiée par écrit.</w:t>
      </w:r>
    </w:p>
    <w:p/>
    <w:p/>
    <w:p>
      <w:r>
        <w:rPr>
          <w:b w:val="0"/>
          <w:sz w:val="22"/>
        </w:rPr>
        <w:t>Fait en deux exemplaires à : ________________________________________________</w:t>
      </w:r>
    </w:p>
    <w:p>
      <w:r>
        <w:rPr>
          <w:b w:val="0"/>
          <w:sz w:val="22"/>
        </w:rPr>
        <w:t>Le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L'EMPLOYEUR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https://modeles-contrat.com/contrat-de-travail-temps-partiel-restauration/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e-travail-temps-partiel-restauration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