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TRAVAIL À DURÉE INDÉTERMINÉE</w:t>
      </w:r>
    </w:p>
    <w:p>
      <w:pPr>
        <w:jc w:val="center"/>
      </w:pPr>
      <w:r>
        <w:rPr>
          <w:b/>
          <w:sz w:val="22"/>
        </w:rPr>
        <w:t>SANS PÉRIODE D'ESSAI</w:t>
      </w:r>
    </w:p>
    <w:p/>
    <w:p/>
    <w:p>
      <w:r>
        <w:rPr>
          <w:b/>
          <w:sz w:val="22"/>
        </w:rPr>
        <w:t>ENTRE LES SOUSSIGNÉS :</w:t>
      </w:r>
    </w:p>
    <w:p>
      <w:r>
        <w:rPr>
          <w:b/>
          <w:sz w:val="22"/>
        </w:rPr>
        <w:t>L’Employeur :</w:t>
      </w:r>
    </w:p>
    <w:p>
      <w:r>
        <w:rPr>
          <w:b w:val="0"/>
          <w:sz w:val="22"/>
        </w:rPr>
        <w:t>Nom / Dénomination sociale : ____________________________________________________________</w:t>
      </w:r>
    </w:p>
    <w:p>
      <w:r>
        <w:rPr>
          <w:b w:val="0"/>
          <w:sz w:val="22"/>
        </w:rPr>
        <w:t>Adresse du siège social : _______________________________________________________________</w:t>
      </w:r>
    </w:p>
    <w:p>
      <w:r>
        <w:rPr>
          <w:b w:val="0"/>
          <w:sz w:val="22"/>
        </w:rPr>
        <w:t>Représenté(e) par : ___________________________________________________________________</w:t>
      </w:r>
    </w:p>
    <w:p>
      <w:r>
        <w:rPr>
          <w:b w:val="0"/>
          <w:sz w:val="22"/>
        </w:rPr>
        <w:t>Qualité : _____________________________________________________________________________</w:t>
      </w:r>
    </w:p>
    <w:p/>
    <w:p>
      <w:pPr>
        <w:jc w:val="center"/>
      </w:pPr>
      <w:r>
        <w:rPr>
          <w:b/>
          <w:sz w:val="22"/>
        </w:rPr>
        <w:t>ET</w:t>
      </w:r>
    </w:p>
    <w:p/>
    <w:p>
      <w:r>
        <w:rPr>
          <w:b/>
          <w:sz w:val="22"/>
        </w:rPr>
        <w:t>Le Salarié :</w:t>
      </w:r>
    </w:p>
    <w:p>
      <w:r>
        <w:rPr>
          <w:b w:val="0"/>
          <w:sz w:val="22"/>
        </w:rPr>
        <w:t>Nom et prénom : _______________________________________________________________________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_____________________________________________________________________________</w:t>
      </w:r>
    </w:p>
    <w:p/>
    <w:p/>
    <w:p>
      <w:r>
        <w:rPr>
          <w:b/>
          <w:sz w:val="24"/>
        </w:rPr>
        <w:t>Article 1 – Objet du contrat</w:t>
      </w:r>
    </w:p>
    <w:p>
      <w:r>
        <w:rPr>
          <w:b w:val="0"/>
          <w:sz w:val="22"/>
        </w:rPr>
        <w:t>Le présent contrat a pour objet la conclusion d’un contrat de travail à durée indéterminée (CDI) sans période d’essai, conformément aux dispositions du Code du travail.</w:t>
      </w:r>
    </w:p>
    <w:p/>
    <w:p>
      <w:r>
        <w:rPr>
          <w:b/>
          <w:sz w:val="24"/>
        </w:rPr>
        <w:t>Article 2 – Fonction</w:t>
      </w:r>
    </w:p>
    <w:p>
      <w:r>
        <w:rPr>
          <w:b w:val="0"/>
          <w:sz w:val="22"/>
        </w:rPr>
        <w:t>Le salarié est engagé en qualité de : ______________________________________________________</w:t>
      </w:r>
    </w:p>
    <w:p>
      <w:r>
        <w:rPr>
          <w:b w:val="0"/>
          <w:sz w:val="22"/>
        </w:rPr>
        <w:t>Le salarié exercera ses fonctions sous la direction et le contrôle de l’employeur ou de son représentant.</w:t>
      </w:r>
    </w:p>
    <w:p/>
    <w:p>
      <w:r>
        <w:rPr>
          <w:b/>
          <w:sz w:val="24"/>
        </w:rPr>
        <w:t>Article 3 – Lieu de travail</w:t>
      </w:r>
    </w:p>
    <w:p>
      <w:r>
        <w:rPr>
          <w:b w:val="0"/>
          <w:sz w:val="22"/>
        </w:rPr>
        <w:t>Le salarié exercera son activité professionnelle à l’adresse suivante : ___________________________</w:t>
      </w:r>
    </w:p>
    <w:p>
      <w:r>
        <w:rPr>
          <w:b w:val="0"/>
          <w:sz w:val="22"/>
        </w:rPr>
        <w:t>Toute modification du lieu de travail fera l’objet d’une information préalable et, si nécessaire, d’un avenant au présent contrat.</w:t>
      </w:r>
    </w:p>
    <w:p/>
    <w:p>
      <w:r>
        <w:rPr>
          <w:b/>
          <w:sz w:val="24"/>
        </w:rPr>
        <w:t>Article 4 – Durée du travail</w:t>
      </w:r>
    </w:p>
    <w:p>
      <w:r>
        <w:rPr>
          <w:b w:val="0"/>
          <w:sz w:val="22"/>
        </w:rPr>
        <w:t>La durée du travail est fixée à ______________ heures par semaine.</w:t>
      </w:r>
    </w:p>
    <w:p>
      <w:r>
        <w:rPr>
          <w:b w:val="0"/>
          <w:sz w:val="22"/>
        </w:rPr>
        <w:t>L’organisation du temps de travail est conforme à la réglementation en vigueur et aux accords collectifs applicables.</w:t>
      </w:r>
    </w:p>
    <w:p/>
    <w:p>
      <w:r>
        <w:rPr>
          <w:b/>
          <w:sz w:val="24"/>
        </w:rPr>
        <w:t>Article 5 – Rémunération</w:t>
      </w:r>
    </w:p>
    <w:p>
      <w:r>
        <w:rPr>
          <w:b w:val="0"/>
          <w:sz w:val="22"/>
        </w:rPr>
        <w:t>Le salarié percevra une rémunération brute mensuelle de ______________ euros, payée le ______________ de chaque mois.</w:t>
      </w:r>
    </w:p>
    <w:p>
      <w:r>
        <w:rPr>
          <w:b w:val="0"/>
          <w:sz w:val="22"/>
        </w:rPr>
        <w:t>Cette rémunération comprend le salaire de base ainsi que les primes et avantages éventuels suivants :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/>
    <w:p>
      <w:r>
        <w:rPr>
          <w:b/>
          <w:sz w:val="24"/>
        </w:rPr>
        <w:t>Article 6 – Congés payés</w:t>
      </w:r>
    </w:p>
    <w:p>
      <w:r>
        <w:rPr>
          <w:b w:val="0"/>
          <w:sz w:val="22"/>
        </w:rPr>
        <w:t>Le salarié bénéficiera des congés payés conformément aux dispositions légales et conventionnelles applicables.</w:t>
      </w:r>
    </w:p>
    <w:p/>
    <w:p>
      <w:r>
        <w:rPr>
          <w:b/>
          <w:sz w:val="24"/>
        </w:rPr>
        <w:t>Article 7 – Obligations du salarié</w:t>
      </w:r>
    </w:p>
    <w:p>
      <w:r>
        <w:rPr>
          <w:b w:val="0"/>
          <w:sz w:val="22"/>
        </w:rPr>
        <w:t>Le salarié s’engage à respecter les instructions de l’employeur, à exécuter sa prestation avec diligence et loyauté, et à respecter le règlement intérieur de l’entreprise.</w:t>
      </w:r>
    </w:p>
    <w:p/>
    <w:p>
      <w:r>
        <w:rPr>
          <w:b/>
          <w:sz w:val="24"/>
        </w:rPr>
        <w:t>Article 8 – Confidentialité</w:t>
      </w:r>
    </w:p>
    <w:p>
      <w:r>
        <w:rPr>
          <w:b w:val="0"/>
          <w:sz w:val="22"/>
        </w:rPr>
        <w:t>Le salarié s’engage à garder confidentielles toutes les informations dont il pourrait avoir connaissance dans le cadre de ses fonctions, et ce pendant et après la durée du contrat.</w:t>
      </w:r>
    </w:p>
    <w:p/>
    <w:p>
      <w:r>
        <w:rPr>
          <w:b/>
          <w:sz w:val="24"/>
        </w:rPr>
        <w:t>Article 9 – Clause de non-concurrence</w:t>
      </w:r>
    </w:p>
    <w:p>
      <w:r>
        <w:rPr>
          <w:b w:val="0"/>
          <w:sz w:val="22"/>
        </w:rPr>
        <w:t>Le salarié s’engage à ne pas exercer d’activité concurrente susceptible de nuire aux intérêts de l’entreprise pendant une durée de ______________ mois suivant la cessation du présent contrat, dans un périmètre géographique défini comme suit : ______________.</w:t>
      </w:r>
    </w:p>
    <w:p>
      <w:r>
        <w:rPr>
          <w:b w:val="0"/>
          <w:sz w:val="22"/>
        </w:rPr>
        <w:t>En contrepartie, l’employeur versera une indemnité mensuelle égale à ______________ % de la rémunération brute.</w:t>
      </w:r>
    </w:p>
    <w:p/>
    <w:p>
      <w:r>
        <w:rPr>
          <w:b/>
          <w:sz w:val="24"/>
        </w:rPr>
        <w:t>Article 10 – Rupture du contrat</w:t>
      </w:r>
    </w:p>
    <w:p>
      <w:r>
        <w:rPr>
          <w:b w:val="0"/>
          <w:sz w:val="22"/>
        </w:rPr>
        <w:t>Le présent contrat peut être rompu conformément aux dispositions légales et conventionnelles en vigueur, notamment par démission, licenciement, ou rupture conventionnelle.</w:t>
      </w:r>
    </w:p>
    <w:p/>
    <w:p>
      <w:r>
        <w:rPr>
          <w:b/>
          <w:sz w:val="24"/>
        </w:rPr>
        <w:t>Article 11 – Dispositions diverses</w:t>
      </w:r>
    </w:p>
    <w:p>
      <w:r>
        <w:rPr>
          <w:b w:val="0"/>
          <w:sz w:val="22"/>
        </w:rPr>
        <w:t>Le présent contrat annule et remplace tout accord antérieur entre les parties portant sur le même objet.</w:t>
      </w:r>
    </w:p>
    <w:p>
      <w:r>
        <w:rPr>
          <w:b w:val="0"/>
          <w:sz w:val="22"/>
        </w:rPr>
        <w:t>Toute modification du présent contrat devra faire l’objet d’un avenant écrit signé par les deux parties.</w:t>
      </w:r>
    </w:p>
    <w:p/>
    <w:p/>
    <w:p>
      <w:r>
        <w:rPr>
          <w:b w:val="0"/>
          <w:sz w:val="22"/>
        </w:rPr>
        <w:t>Fait à : 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https://modeles-contrat.com/contrat-de-travail-sans-periode-d-essai/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travail-sans-periode-d-essai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