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4"/>
        </w:rPr>
        <w:t>CONTRAT DE TRAVAIL À DURÉE INDÉTERMINÉE</w:t>
      </w:r>
    </w:p>
    <w:p>
      <w:pPr>
        <w:jc w:val="center"/>
      </w:pPr>
      <w:r>
        <w:rPr>
          <w:b/>
          <w:sz w:val="20"/>
        </w:rPr>
        <w:t>Négociateur Immobilier Salarié</w:t>
      </w:r>
    </w:p>
    <w:p/>
    <w:p/>
    <w:p>
      <w:r>
        <w:rPr>
          <w:b/>
          <w:sz w:val="22"/>
        </w:rPr>
        <w:t>Entre les soussignés :</w:t>
      </w:r>
    </w:p>
    <w:p>
      <w:r>
        <w:rPr>
          <w:b w:val="0"/>
          <w:sz w:val="20"/>
        </w:rPr>
        <w:t>L’Employeur :</w:t>
      </w:r>
    </w:p>
    <w:p>
      <w:r>
        <w:rPr>
          <w:b w:val="0"/>
          <w:sz w:val="20"/>
        </w:rPr>
        <w:t>Nom / Raison sociale : _____________________________________________________</w:t>
      </w:r>
    </w:p>
    <w:p>
      <w:r>
        <w:rPr>
          <w:b w:val="0"/>
          <w:sz w:val="20"/>
        </w:rPr>
        <w:t>Adresse du siège social : __________________________________________________</w:t>
      </w:r>
    </w:p>
    <w:p>
      <w:r>
        <w:rPr>
          <w:b w:val="0"/>
          <w:sz w:val="20"/>
        </w:rPr>
        <w:t>Représenté par : ___________________________________________________________</w:t>
      </w:r>
    </w:p>
    <w:p/>
    <w:p>
      <w:r>
        <w:rPr>
          <w:b w:val="0"/>
          <w:sz w:val="20"/>
        </w:rPr>
        <w:t>Le Salarié :</w:t>
      </w:r>
    </w:p>
    <w:p>
      <w:r>
        <w:rPr>
          <w:b w:val="0"/>
          <w:sz w:val="20"/>
        </w:rPr>
        <w:t>Nom : ____________________________________________________________________</w:t>
      </w:r>
    </w:p>
    <w:p>
      <w:r>
        <w:rPr>
          <w:b w:val="0"/>
          <w:sz w:val="20"/>
        </w:rPr>
        <w:t>Adresse : _________________________________________________________________</w:t>
      </w:r>
    </w:p>
    <w:p>
      <w:r>
        <w:rPr>
          <w:b w:val="0"/>
          <w:sz w:val="20"/>
        </w:rPr>
        <w:t>Date et lieu de naissance : ________________________________________________</w:t>
      </w:r>
    </w:p>
    <w:p/>
    <w:p/>
    <w:p>
      <w:r>
        <w:rPr>
          <w:b/>
          <w:sz w:val="22"/>
        </w:rPr>
        <w:t>Préambule</w:t>
      </w:r>
    </w:p>
    <w:p>
      <w:r>
        <w:rPr>
          <w:b w:val="0"/>
          <w:sz w:val="20"/>
        </w:rPr>
        <w:t>Le présent contrat est conclu conformément aux dispositions légales et conventionnelles applicables en France, notamment le Code du travail et la convention collective nationale des négociateurs immobiliers salariés, afin de définir les droits et obligations des parties.</w:t>
      </w:r>
    </w:p>
    <w:p/>
    <w:p/>
    <w:p>
      <w:r>
        <w:rPr>
          <w:b/>
          <w:sz w:val="22"/>
        </w:rPr>
        <w:t>Article 1 – Objet du contrat</w:t>
      </w:r>
    </w:p>
    <w:p>
      <w:r>
        <w:rPr>
          <w:b w:val="0"/>
          <w:sz w:val="20"/>
        </w:rPr>
        <w:t>L’Employeur engage le Salarié en qualité de Négociateur Immobilier Salarié. Le Salarié exercera ses fonctions sous la responsabilité hiérarchique de l’Employeur.</w:t>
      </w:r>
    </w:p>
    <w:p/>
    <w:p/>
    <w:p>
      <w:r>
        <w:rPr>
          <w:b/>
          <w:sz w:val="22"/>
        </w:rPr>
        <w:t>Article 2 – Durée du contrat</w:t>
      </w:r>
    </w:p>
    <w:p>
      <w:r>
        <w:rPr>
          <w:b w:val="0"/>
          <w:sz w:val="20"/>
        </w:rPr>
        <w:t>Le présent contrat est conclu pour une durée indéterminée à compter de la date d’entrée en fonction du Salarié. La période d’essai est fixée à __ mois renouvelable une fois par accord écrit.</w:t>
      </w:r>
    </w:p>
    <w:p/>
    <w:p/>
    <w:p>
      <w:r>
        <w:rPr>
          <w:b/>
          <w:sz w:val="22"/>
        </w:rPr>
        <w:t>Article 3 – Fonctions et missions</w:t>
      </w:r>
    </w:p>
    <w:p>
      <w:r>
        <w:rPr>
          <w:b w:val="0"/>
          <w:sz w:val="20"/>
        </w:rPr>
        <w:t>Le Salarié exercera les missions suivantes :</w:t>
        <w:br/>
        <w:t>- Prospection et négociation avec les clients vendeurs et acquéreurs.</w:t>
        <w:br/>
        <w:t>- Rédaction et suivi des mandats de vente ou location.</w:t>
        <w:br/>
        <w:t>- Conseil et accompagnement des clients tout au long de la transaction immobilière.</w:t>
        <w:br/>
        <w:t>- Réalisation des visites et organisation des rendez-vous.</w:t>
        <w:br/>
        <w:t>- Respect des procédures internes et des règles déontologiques.</w:t>
      </w:r>
    </w:p>
    <w:p/>
    <w:p/>
    <w:p>
      <w:r>
        <w:rPr>
          <w:b/>
          <w:sz w:val="22"/>
        </w:rPr>
        <w:t>Article 4 – Lieu de travail</w:t>
      </w:r>
    </w:p>
    <w:p>
      <w:r>
        <w:rPr>
          <w:b w:val="0"/>
          <w:sz w:val="20"/>
        </w:rPr>
        <w:t>Le Salarié exercera ses fonctions principalement à l’adresse suivante :</w:t>
        <w:br/>
        <w:t>______________________________________________________________________________</w:t>
        <w:br/>
        <w:t>L’Employeur se réserve la possibilité de modifier ce lieu, sous réserve de respecter un délai de prévenance raisonnable.</w:t>
      </w:r>
    </w:p>
    <w:p/>
    <w:p/>
    <w:p>
      <w:r>
        <w:rPr>
          <w:b/>
          <w:sz w:val="22"/>
        </w:rPr>
        <w:t>Article 5 – Rémunération</w:t>
      </w:r>
    </w:p>
    <w:p>
      <w:r>
        <w:rPr>
          <w:b w:val="0"/>
          <w:sz w:val="20"/>
        </w:rPr>
        <w:t>Le Salarié percevra une rémunération composée :</w:t>
        <w:br/>
        <w:t>- D’un salaire fixe mensuel brut de _______ €.</w:t>
        <w:br/>
        <w:t>- D’une part variable liée aux commissions sur ventes ou locations, selon les modalités définies par l’Employeur.</w:t>
        <w:br/>
        <w:t>Le paiement s’effectuera mensuellement, par virement bancaire, au plus tard le __ de chaque mois.</w:t>
      </w:r>
    </w:p>
    <w:p/>
    <w:p/>
    <w:p>
      <w:r>
        <w:rPr>
          <w:b/>
          <w:sz w:val="22"/>
        </w:rPr>
        <w:t>Article 6 – Horaires de travail</w:t>
      </w:r>
    </w:p>
    <w:p>
      <w:r>
        <w:rPr>
          <w:b w:val="0"/>
          <w:sz w:val="20"/>
        </w:rPr>
        <w:t>La durée du travail est fixée à __ heures par semaine, réparties selon l’organisation suivante :</w:t>
        <w:br/>
        <w:t>______________________________________________________________________________</w:t>
        <w:br/>
        <w:t>Le dépassement des horaires pourra donner lieu à récupération ou rémunération conformément à la législation en vigueur.</w:t>
      </w:r>
    </w:p>
    <w:p/>
    <w:p/>
    <w:p>
      <w:r>
        <w:rPr>
          <w:b/>
          <w:sz w:val="22"/>
        </w:rPr>
        <w:t>Article 7 – Congés payés</w:t>
      </w:r>
    </w:p>
    <w:p>
      <w:r>
        <w:rPr>
          <w:b w:val="0"/>
          <w:sz w:val="20"/>
        </w:rPr>
        <w:t>Le Salarié bénéficiera des congés payés légaux, soit 2,5 jours ouvrables par mois de travail effectif.</w:t>
        <w:br/>
        <w:t>Les demandes de congés devront être validées par l’Employeur selon les besoins du service.</w:t>
      </w:r>
    </w:p>
    <w:p/>
    <w:p/>
    <w:p>
      <w:r>
        <w:rPr>
          <w:b/>
          <w:sz w:val="22"/>
        </w:rPr>
        <w:t>Article 8 – Confidentialité</w:t>
      </w:r>
    </w:p>
    <w:p>
      <w:r>
        <w:rPr>
          <w:b w:val="0"/>
          <w:sz w:val="20"/>
        </w:rPr>
        <w:t>Le Salarié s’engage à ne divulguer aucune information confidentielle relative à l’Employeur, ses clients ou ses partenaires, pendant et après la durée du contrat.</w:t>
      </w:r>
    </w:p>
    <w:p/>
    <w:p/>
    <w:p>
      <w:r>
        <w:rPr>
          <w:b/>
          <w:sz w:val="22"/>
        </w:rPr>
        <w:t>Article 9 – Clause de non-concurrence</w:t>
      </w:r>
    </w:p>
    <w:p>
      <w:r>
        <w:rPr>
          <w:b w:val="0"/>
          <w:sz w:val="20"/>
        </w:rPr>
        <w:t>Pendant une durée de __ mois suivant la fin du présent contrat, le Salarié s’engage à ne pas exercer d’activité concurrente susceptible de nuire à l’Employeur.</w:t>
        <w:br/>
        <w:t>Une contrepartie financière sera versée conformément aux dispositions légales.</w:t>
      </w:r>
    </w:p>
    <w:p/>
    <w:p/>
    <w:p>
      <w:r>
        <w:rPr>
          <w:b/>
          <w:sz w:val="22"/>
        </w:rPr>
        <w:t>Article 10 – Formation professionnelle</w:t>
      </w:r>
    </w:p>
    <w:p>
      <w:r>
        <w:rPr>
          <w:b w:val="0"/>
          <w:sz w:val="20"/>
        </w:rPr>
        <w:t>L’Employeur pourra proposer au Salarié des actions de formation professionnelle en lien avec ses fonctions.</w:t>
      </w:r>
    </w:p>
    <w:p/>
    <w:p/>
    <w:p>
      <w:r>
        <w:rPr>
          <w:b/>
          <w:sz w:val="22"/>
        </w:rPr>
        <w:t>Article 11 – Rupture du contrat</w:t>
      </w:r>
    </w:p>
    <w:p>
      <w:r>
        <w:rPr>
          <w:b w:val="0"/>
          <w:sz w:val="20"/>
        </w:rPr>
        <w:t>La rupture du contrat pourra intervenir selon les modalités prévues par la loi : démission, licenciement, rupture conventionnelle, retraite, etc.</w:t>
        <w:br/>
        <w:t>Les parties s’engagent à respecter les délais de préavis légaux ou conventionnels.</w:t>
      </w:r>
    </w:p>
    <w:p/>
    <w:p/>
    <w:p>
      <w:r>
        <w:rPr>
          <w:b/>
          <w:sz w:val="22"/>
        </w:rPr>
        <w:t>Article 12 – Litiges</w:t>
      </w:r>
    </w:p>
    <w:p>
      <w:r>
        <w:rPr>
          <w:b w:val="0"/>
          <w:sz w:val="20"/>
        </w:rPr>
        <w:t>Tout différend relatif à l’exécution ou à l’interprétation du présent contrat sera soumis aux juridictions compétentes françaises.</w:t>
      </w:r>
    </w:p>
    <w:p/>
    <w:p/>
    <w:p/>
    <w:p>
      <w:r>
        <w:rPr>
          <w:b/>
          <w:sz w:val="20"/>
        </w:rPr>
        <w:t>Fait à : ______________________________________________________________</w:t>
      </w:r>
    </w:p>
    <w:p>
      <w:r>
        <w:rPr>
          <w:b/>
          <w:sz w:val="20"/>
        </w:rPr>
        <w:t>Le : _________________________________________________________________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L’Employeur</w:t>
            </w:r>
          </w:p>
        </w:tc>
        <w:tc>
          <w:tcPr>
            <w:tcW w:type="dxa" w:w="4986"/>
            <w:tcBorders>
              <w:top w:val="nil"/>
              <w:left w:val="nil"/>
              <w:bottom w:val="nil"/>
              <w:right w:val="nil"/>
              <w:insideH w:val="nil"/>
              <w:insideV w:val="nil"/>
            </w:tcBorders>
          </w:tcPr>
          <w:p>
            <w:pPr>
              <w:jc w:val="center"/>
            </w:pPr>
            <w:r>
              <w:t>Le Salarié</w:t>
            </w:r>
          </w:p>
        </w:tc>
      </w:tr>
      <w:tr>
        <w:tc>
          <w:tcPr>
            <w:tcW w:type="dxa" w:w="4986"/>
            <w:tcBorders>
              <w:top w:val="nil"/>
              <w:left w:val="nil"/>
              <w:bottom w:val="nil"/>
              <w:right w:val="nil"/>
              <w:insideH w:val="nil"/>
              <w:insideV w:val="nil"/>
            </w:tcBorders>
          </w:tcPr>
          <w:p>
            <w:pPr>
              <w:jc w:val="center"/>
            </w:pPr>
            <w:r>
              <w:br/>
              <w:br/>
              <w:t>Signature : _________________________</w:t>
            </w:r>
          </w:p>
        </w:tc>
        <w:tc>
          <w:tcPr>
            <w:tcW w:type="dxa" w:w="4986"/>
            <w:tcBorders>
              <w:top w:val="nil"/>
              <w:left w:val="nil"/>
              <w:bottom w:val="nil"/>
              <w:right w:val="nil"/>
              <w:insideH w:val="nil"/>
              <w:insideV w:val="nil"/>
            </w:tcBorders>
          </w:tcPr>
          <w:p>
            <w:pPr>
              <w:jc w:val="center"/>
            </w:pPr>
            <w:r>
              <w:br/>
              <w:br/>
              <w:t>Signature : _________________________</w:t>
            </w:r>
          </w:p>
        </w:tc>
      </w:tr>
      <w:tr>
        <w:tc>
          <w:tcPr>
            <w:tcW w:type="dxa" w:w="4986"/>
            <w:tcBorders>
              <w:top w:val="nil"/>
              <w:left w:val="nil"/>
              <w:bottom w:val="nil"/>
              <w:right w:val="nil"/>
              <w:insideH w:val="nil"/>
              <w:insideV w:val="nil"/>
            </w:tcBorders>
          </w:tcPr>
          <w:p>
            <w:pPr>
              <w:jc w:val="center"/>
            </w:pPr>
            <w:r>
              <w:t>Nom : ________________________________</w:t>
            </w:r>
          </w:p>
        </w:tc>
        <w:tc>
          <w:tcPr>
            <w:tcW w:type="dxa" w:w="4986"/>
            <w:tcBorders>
              <w:top w:val="nil"/>
              <w:left w:val="nil"/>
              <w:bottom w:val="nil"/>
              <w:right w:val="nil"/>
              <w:insideH w:val="nil"/>
              <w:insideV w:val="nil"/>
            </w:tcBorders>
          </w:tcPr>
          <w:p>
            <w:pPr>
              <w:jc w:val="center"/>
            </w:pPr>
            <w:r>
              <w:t>Nom : ________________________________</w:t>
            </w:r>
          </w:p>
        </w:tc>
      </w:tr>
    </w:tbl>
    <w:p>
      <w:r>
        <w:br w:type="page"/>
      </w:r>
    </w:p>
    <w:p>
      <w:pPr>
        <w:jc w:val="center"/>
      </w:pPr>
      <w:r>
        <w:rPr>
          <w:color w:val="555555"/>
          <w:sz w:val="24"/>
        </w:rPr>
        <w:t>Source originale de ce document :</w:t>
      </w:r>
    </w:p>
    <w:p>
      <w:pPr>
        <w:jc w:val="center"/>
      </w:pPr>
      <w:hyperlink r:id="rId9">
        <w:r>
          <w:rPr>
            <w:color w:val="0000FF"/>
            <w:u w:val="single"/>
          </w:rPr>
          <w:t>https://modeles-contrat.com/contrat-de-travail-negociateur-immobilier-salarie/</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https://modeles-contrat.com</w:t>
        </w:r>
      </w:hyperlink>
    </w:p>
    <w:p>
      <w:pPr>
        <w:jc w:val="center"/>
      </w:pPr>
      <w:r>
        <w:rPr>
          <w:color w:val="808080"/>
          <w:sz w:val="20"/>
        </w:rPr>
        <w:t>Ce modèle est destiné exclusivement à un usage personnel et non commercial.</w:t>
        <w:br/>
        <w:t>Toute diffusion ou publication doit obligatoirement mentionner la source. © modeles-contrat.com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odeles-contrat.com/contrat-de-travail-negociateur-immobilier-salarie/" TargetMode="External"/><Relationship Id="rId10" Type="http://schemas.openxmlformats.org/officeDocument/2006/relationships/hyperlink" Target="https://modeles-contra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