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 DE TRAVAIL À DURÉE INDÉTERMINÉE</w:t>
      </w:r>
    </w:p>
    <w:p>
      <w:pPr>
        <w:jc w:val="center"/>
      </w:pPr>
      <w:r>
        <w:rPr>
          <w:b/>
          <w:sz w:val="24"/>
        </w:rPr>
        <w:t>CHAUFFEUR VTC</w:t>
      </w:r>
    </w:p>
    <w:p/>
    <w:p/>
    <w:p>
      <w:r>
        <w:rPr>
          <w:b/>
          <w:sz w:val="22"/>
        </w:rPr>
        <w:t>Entre les soussignés :</w:t>
      </w:r>
    </w:p>
    <w:p>
      <w:r>
        <w:rPr>
          <w:b w:val="0"/>
          <w:sz w:val="20"/>
        </w:rPr>
        <w:t>L’Employeur :</w:t>
      </w:r>
    </w:p>
    <w:p>
      <w:r>
        <w:rPr>
          <w:b w:val="0"/>
          <w:sz w:val="20"/>
        </w:rPr>
        <w:t>Nom / Raison sociale : __________________________________________________________</w:t>
      </w:r>
    </w:p>
    <w:p>
      <w:r>
        <w:rPr>
          <w:b w:val="0"/>
          <w:sz w:val="20"/>
        </w:rPr>
        <w:t>Adresse du siège social : __________________________________________________</w:t>
      </w:r>
    </w:p>
    <w:p>
      <w:r>
        <w:rPr>
          <w:b w:val="0"/>
          <w:sz w:val="20"/>
        </w:rPr>
        <w:t>Représenté par : ____________________________________________________________</w:t>
      </w:r>
    </w:p>
    <w:p/>
    <w:p>
      <w:r>
        <w:rPr>
          <w:b w:val="0"/>
          <w:sz w:val="20"/>
        </w:rPr>
        <w:t>Et le Salarié :</w:t>
      </w:r>
    </w:p>
    <w:p>
      <w:r>
        <w:rPr>
          <w:b w:val="0"/>
          <w:sz w:val="20"/>
        </w:rPr>
        <w:t>Nom : _____________________________________________________________</w:t>
      </w:r>
    </w:p>
    <w:p>
      <w:r>
        <w:rPr>
          <w:b w:val="0"/>
          <w:sz w:val="20"/>
        </w:rPr>
        <w:t>Prénom : __________________________________________________________</w:t>
      </w:r>
    </w:p>
    <w:p>
      <w:r>
        <w:rPr>
          <w:b w:val="0"/>
          <w:sz w:val="20"/>
        </w:rPr>
        <w:t>Date et lieu de naissance : ___________________________________________</w:t>
      </w:r>
    </w:p>
    <w:p>
      <w:r>
        <w:rPr>
          <w:b w:val="0"/>
          <w:sz w:val="20"/>
        </w:rPr>
        <w:t>Adresse : _____________________________________________________________</w:t>
      </w:r>
    </w:p>
    <w:p/>
    <w:p/>
    <w:p>
      <w:r>
        <w:rPr>
          <w:b/>
          <w:sz w:val="22"/>
        </w:rPr>
        <w:t>Préambule</w:t>
      </w:r>
    </w:p>
    <w:p>
      <w:r>
        <w:rPr>
          <w:b w:val="0"/>
          <w:sz w:val="20"/>
        </w:rPr>
        <w:t>Le présent contrat est conclu conformément aux dispositions légales et réglementaires en vigueur, notamment celles relatives aux chauffeurs de véhicules de transport avec chauffeur (VTC), régies par le Code du Travail et le Code des Transports.</w:t>
      </w:r>
    </w:p>
    <w:p/>
    <w:p/>
    <w:p>
      <w:r>
        <w:rPr>
          <w:b/>
          <w:sz w:val="22"/>
        </w:rPr>
        <w:t>Article 1 – Fonctions</w:t>
      </w:r>
    </w:p>
    <w:p>
      <w:r>
        <w:rPr>
          <w:b w:val="0"/>
          <w:sz w:val="20"/>
        </w:rPr>
        <w:t>Le Salarié est engagé en qualité de Chauffeur VTC. Il exercera les missions suivantes :</w:t>
        <w:br/>
        <w:t>- Conduite professionnelle de clients dans le respect des règles de sécurité et de courtoisie.</w:t>
        <w:br/>
        <w:t>- Entretien et maintenance courante du véhicule.</w:t>
        <w:br/>
        <w:t>- Gestion administrative des courses (prise de commandes, facturation, reporting).</w:t>
        <w:br/>
        <w:t>- Respect des réglementations spécifiques liées à la profession de VTC.</w:t>
      </w:r>
    </w:p>
    <w:p/>
    <w:p/>
    <w:p>
      <w:r>
        <w:rPr>
          <w:b/>
          <w:sz w:val="22"/>
        </w:rPr>
        <w:t>Article 2 – Lieu de travail</w:t>
      </w:r>
    </w:p>
    <w:p>
      <w:r>
        <w:rPr>
          <w:b w:val="0"/>
          <w:sz w:val="20"/>
        </w:rPr>
        <w:t>Le Salarié exercera son activité principalement dans la région : _______________________. L’Employeur pourra lui confier des missions ponctuelles dans d’autres zones géographiques en fonction des besoins.</w:t>
      </w:r>
    </w:p>
    <w:p/>
    <w:p/>
    <w:p>
      <w:r>
        <w:rPr>
          <w:b/>
          <w:sz w:val="22"/>
        </w:rPr>
        <w:t>Article 3 – Durée du contrat</w:t>
      </w:r>
    </w:p>
    <w:p>
      <w:r>
        <w:rPr>
          <w:b w:val="0"/>
          <w:sz w:val="20"/>
        </w:rPr>
        <w:t>Le présent contrat est conclu pour une durée indéterminée à compter de la date de signature. Toute période d’essai est exclue / fixée à ______________ (à remplir si applicable).</w:t>
      </w:r>
    </w:p>
    <w:p/>
    <w:p/>
    <w:p>
      <w:r>
        <w:rPr>
          <w:b/>
          <w:sz w:val="22"/>
        </w:rPr>
        <w:t>Article 4 – Horaires de travail</w:t>
      </w:r>
    </w:p>
    <w:p>
      <w:r>
        <w:rPr>
          <w:b w:val="0"/>
          <w:sz w:val="20"/>
        </w:rPr>
        <w:t>Le Salarié travaillera selon un planning variable en fonction des besoins de l’activité et des réservations clients.</w:t>
        <w:br/>
        <w:t>Les horaires pourront inclure les nuits, week-ends et jours fériés.</w:t>
      </w:r>
    </w:p>
    <w:p/>
    <w:p/>
    <w:p>
      <w:r>
        <w:rPr>
          <w:b/>
          <w:sz w:val="22"/>
        </w:rPr>
        <w:t>Article 5 – Rémunération</w:t>
      </w:r>
    </w:p>
    <w:p>
      <w:r>
        <w:rPr>
          <w:b w:val="0"/>
          <w:sz w:val="20"/>
        </w:rPr>
        <w:t>Le Salarié percevra une rémunération brute mensuelle de ___________________ euros, payable le ______________ de chaque mois par virement bancaire.</w:t>
        <w:br/>
        <w:t>Cette rémunération comprend le salaire de base ainsi que toutes primes éventuelles liées à l’activité (heures supplémentaires, primes de nuit, etc.).</w:t>
      </w:r>
    </w:p>
    <w:p/>
    <w:p/>
    <w:p>
      <w:r>
        <w:rPr>
          <w:b/>
          <w:sz w:val="22"/>
        </w:rPr>
        <w:t>Article 6 – Véhicule</w:t>
      </w:r>
    </w:p>
    <w:p>
      <w:r>
        <w:rPr>
          <w:b w:val="0"/>
          <w:sz w:val="20"/>
        </w:rPr>
        <w:t>Le Salarié utilisera un véhicule :</w:t>
        <w:br/>
        <w:t>- Mis à disposition par l’Employeur / Personnel (rayer la mention inutile).</w:t>
        <w:br/>
        <w:t>- Conforme aux normes VTC et en parfait état de fonctionnement.</w:t>
        <w:br/>
        <w:t>- L’entretien courant et la maintenance seront à la charge de : _______________.</w:t>
        <w:br/>
        <w:t>- Le Salarié s’engage à respecter les règles d’utilisation et d’entretien du véhicule.</w:t>
      </w:r>
    </w:p>
    <w:p/>
    <w:p/>
    <w:p>
      <w:r>
        <w:rPr>
          <w:b/>
          <w:sz w:val="22"/>
        </w:rPr>
        <w:t>Article 7 – Obligations du salarié</w:t>
      </w:r>
    </w:p>
    <w:p>
      <w:r>
        <w:rPr>
          <w:b w:val="0"/>
          <w:sz w:val="20"/>
        </w:rPr>
        <w:t>Le Salarié s’engage à :</w:t>
        <w:br/>
        <w:t>- Respecter strictement les règles de sécurité routière et les normes applicables à la profession.</w:t>
        <w:br/>
        <w:t>- Maintenir une tenue professionnelle et un comportement respectueux envers la clientèle.</w:t>
        <w:br/>
        <w:t>- Ne pas utiliser le véhicule à des fins personnelles non autorisées.</w:t>
        <w:br/>
        <w:t>- Informer immédiatement l’Employeur de toute difficulté ou incident survenant dans l’exercice de ses fonctions.</w:t>
        <w:br/>
        <w:t>- Respecter la confidentialité des informations relatives aux clients et à l’entreprise.</w:t>
      </w:r>
    </w:p>
    <w:p/>
    <w:p/>
    <w:p>
      <w:r>
        <w:rPr>
          <w:b/>
          <w:sz w:val="22"/>
        </w:rPr>
        <w:t>Article 8 – Absences et congés</w:t>
      </w:r>
    </w:p>
    <w:p>
      <w:r>
        <w:rPr>
          <w:b w:val="0"/>
          <w:sz w:val="20"/>
        </w:rPr>
        <w:t>Les absences doivent être justifiées et signalées dans les meilleurs délais.</w:t>
        <w:br/>
        <w:t>Le Salarié bénéficie des congés payés conformément à la législation en vigueur et aux accords collectifs applicables.</w:t>
      </w:r>
    </w:p>
    <w:p/>
    <w:p/>
    <w:p>
      <w:r>
        <w:rPr>
          <w:b/>
          <w:sz w:val="22"/>
        </w:rPr>
        <w:t>Article 9 – Santé et sécurité</w:t>
      </w:r>
    </w:p>
    <w:p>
      <w:r>
        <w:rPr>
          <w:b w:val="0"/>
          <w:sz w:val="20"/>
        </w:rPr>
        <w:t>L’Employeur s’engage à fournir un environnement de travail sûr et conforme à la réglementation.</w:t>
        <w:br/>
        <w:t>Le Salarié doit respecter les consignes de sécurité et signaler tout danger ou accident.</w:t>
      </w:r>
    </w:p>
    <w:p/>
    <w:p/>
    <w:p>
      <w:r>
        <w:rPr>
          <w:b/>
          <w:sz w:val="22"/>
        </w:rPr>
        <w:t>Article 10 – Clause de non-concurrence</w:t>
      </w:r>
    </w:p>
    <w:p>
      <w:r>
        <w:rPr>
          <w:b w:val="0"/>
          <w:sz w:val="20"/>
        </w:rPr>
        <w:t>Pendant une durée de __________ mois après la cessation du présent contrat, le Salarié s’interdit d’exercer une activité concurrente dans un rayon de __________ kilomètres autour de ________________ (si applicable).</w:t>
        <w:br/>
        <w:t>Une contrepartie financière sera versée au Salarié pour cette clause.</w:t>
      </w:r>
    </w:p>
    <w:p/>
    <w:p/>
    <w:p>
      <w:r>
        <w:rPr>
          <w:b/>
          <w:sz w:val="22"/>
        </w:rPr>
        <w:t>Article 11 – Rupture du contrat</w:t>
      </w:r>
    </w:p>
    <w:p>
      <w:r>
        <w:rPr>
          <w:b w:val="0"/>
          <w:sz w:val="20"/>
        </w:rPr>
        <w:t>Le contrat peut être rompu selon les modalités prévues par la loi : démission, licenciement, rupture conventionnelle, etc.</w:t>
        <w:br/>
        <w:t>Les parties s’engagent à respecter les délais de préavis et procédures légales.</w:t>
      </w:r>
    </w:p>
    <w:p/>
    <w:p/>
    <w:p>
      <w:r>
        <w:rPr>
          <w:b/>
          <w:sz w:val="22"/>
        </w:rPr>
        <w:t>Article 12 – Litiges</w:t>
      </w:r>
    </w:p>
    <w:p>
      <w:r>
        <w:rPr>
          <w:b w:val="0"/>
          <w:sz w:val="20"/>
        </w:rPr>
        <w:t>En cas de litige relatif à l’exécution ou à la rupture du contrat, les parties s’efforceront de trouver une solution amiable.</w:t>
        <w:br/>
        <w:t>À défaut, les juridictions compétentes seront celles du lieu d’exécution du contrat.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0"/>
              </w:rPr>
              <w:t>Fait à : _________________________</w:t>
            </w:r>
          </w:p>
        </w:tc>
        <w:tc>
          <w:tcPr>
            <w:tcW w:type="dxa" w:w="4986"/>
            <w:tcBorders>
              <w:top w:val="nil"/>
              <w:left w:val="nil"/>
              <w:bottom w:val="nil"/>
              <w:right w:val="nil"/>
              <w:insideH w:val="nil"/>
              <w:insideV w:val="nil"/>
            </w:tcBorders>
          </w:tcPr>
          <w:p>
            <w:pPr>
              <w:jc w:val="center"/>
            </w:pPr>
            <w:r>
              <w:rPr>
                <w:sz w:val="20"/>
              </w:rPr>
              <w:t>Le : ___________________________</w:t>
            </w:r>
          </w:p>
        </w:tc>
      </w:tr>
      <w:tr>
        <w:tc>
          <w:tcPr>
            <w:tcW w:type="dxa" w:w="4986"/>
            <w:tcBorders>
              <w:top w:val="nil"/>
              <w:left w:val="nil"/>
              <w:bottom w:val="nil"/>
              <w:right w:val="nil"/>
              <w:insideH w:val="nil"/>
              <w:insideV w:val="nil"/>
            </w:tcBorders>
          </w:tcPr>
          <w:p>
            <w:pPr>
              <w:jc w:val="center"/>
            </w:pPr>
            <w:r>
              <w:rPr>
                <w:sz w:val="20"/>
              </w:rPr>
              <w:br/>
              <w:t>Signature de l’Employeur :</w:t>
              <w:br/>
              <w:br/>
              <w:t>____________________________</w:t>
            </w:r>
          </w:p>
        </w:tc>
        <w:tc>
          <w:tcPr>
            <w:tcW w:type="dxa" w:w="4986"/>
            <w:tcBorders>
              <w:top w:val="nil"/>
              <w:left w:val="nil"/>
              <w:bottom w:val="nil"/>
              <w:right w:val="nil"/>
              <w:insideH w:val="nil"/>
              <w:insideV w:val="nil"/>
            </w:tcBorders>
          </w:tcPr>
          <w:p>
            <w:pPr>
              <w:jc w:val="center"/>
            </w:pPr>
            <w:r>
              <w:rPr>
                <w:sz w:val="20"/>
              </w:rPr>
              <w:br/>
              <w:t>Signature du Salarié :</w:t>
              <w:br/>
              <w:br/>
              <w:t>____________________________</w:t>
            </w:r>
          </w:p>
        </w:tc>
      </w:tr>
      <w:tr>
        <w:tc>
          <w:tcPr>
            <w:tcW w:type="dxa" w:w="4986"/>
            <w:tcBorders>
              <w:top w:val="nil"/>
              <w:left w:val="nil"/>
              <w:bottom w:val="nil"/>
              <w:right w:val="nil"/>
              <w:insideH w:val="nil"/>
              <w:insideV w:val="nil"/>
            </w:tcBorders>
          </w:tcPr>
          <w:p>
            <w:pPr>
              <w:jc w:val="center"/>
            </w:pPr>
            <w:r>
              <w:rPr>
                <w:sz w:val="20"/>
              </w:rPr>
              <w:t>Nom et qualité : ______________________</w:t>
            </w:r>
          </w:p>
        </w:tc>
        <w:tc>
          <w:tcPr>
            <w:tcW w:type="dxa" w:w="4986"/>
            <w:tcBorders>
              <w:top w:val="nil"/>
              <w:left w:val="nil"/>
              <w:bottom w:val="nil"/>
              <w:right w:val="nil"/>
              <w:insideH w:val="nil"/>
              <w:insideV w:val="nil"/>
            </w:tcBorders>
          </w:tcPr>
          <w:p>
            <w:pPr>
              <w:jc w:val="center"/>
            </w:pPr>
            <w:r>
              <w:rPr>
                <w:sz w:val="20"/>
              </w:rP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https://modeles-contrat.com/contrat-de-travail-chauffeur-vtc/</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e-travail-chauffeur-vtc/"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