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TRAVAIL À DURÉE INDÉTERMINÉE AVEC 13ÈME MOIS</w:t>
      </w:r>
    </w:p>
    <w:p/>
    <w:p/>
    <w:p>
      <w:r>
        <w:rPr>
          <w:b/>
          <w:sz w:val="22"/>
        </w:rPr>
        <w:t>Entre les soussignés :</w:t>
      </w:r>
    </w:p>
    <w:p/>
    <w:p>
      <w:r>
        <w:rPr>
          <w:b w:val="0"/>
          <w:sz w:val="22"/>
        </w:rPr>
        <w:t>L'Employeur :</w:t>
      </w:r>
    </w:p>
    <w:p>
      <w:r>
        <w:rPr>
          <w:b w:val="0"/>
          <w:sz w:val="22"/>
        </w:rPr>
        <w:t>Nom / Raison sociale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</w:t>
      </w:r>
    </w:p>
    <w:p/>
    <w:p>
      <w:r>
        <w:rPr>
          <w:b w:val="0"/>
          <w:sz w:val="22"/>
        </w:rPr>
        <w:t>Et le Salarié :</w:t>
      </w:r>
    </w:p>
    <w:p>
      <w:r>
        <w:rPr>
          <w:b w:val="0"/>
          <w:sz w:val="22"/>
        </w:rPr>
        <w:t>Nom : ___________________________________________________________________________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</w:t>
      </w:r>
    </w:p>
    <w:p/>
    <w:p/>
    <w:p>
      <w:r>
        <w:rPr>
          <w:b/>
          <w:sz w:val="22"/>
        </w:rPr>
        <w:t>Il a été convenu ce qui suit :</w:t>
      </w:r>
    </w:p>
    <w:p/>
    <w:p>
      <w:r>
        <w:rPr>
          <w:b/>
          <w:sz w:val="22"/>
        </w:rPr>
        <w:t>Article 1 – Objet du contrat</w:t>
      </w:r>
    </w:p>
    <w:p>
      <w:r>
        <w:rPr>
          <w:b w:val="0"/>
          <w:sz w:val="22"/>
        </w:rPr>
        <w:t>Le présent contrat est conclu en application des dispositions du Code du travail français. Le salarié est engagé en qualité de __________________________________________________ à compter de la date de signature du contrat.</w:t>
      </w:r>
    </w:p>
    <w:p/>
    <w:p>
      <w:r>
        <w:rPr>
          <w:b/>
          <w:sz w:val="22"/>
        </w:rPr>
        <w:t>Article 2 – Durée du contrat</w:t>
      </w:r>
    </w:p>
    <w:p>
      <w:r>
        <w:rPr>
          <w:b w:val="0"/>
          <w:sz w:val="22"/>
        </w:rPr>
        <w:t>Le présent contrat est conclu pour une durée indéterminée conformément à l'article L1221-2 du Code du travail.</w:t>
      </w:r>
    </w:p>
    <w:p/>
    <w:p>
      <w:r>
        <w:rPr>
          <w:b/>
          <w:sz w:val="22"/>
        </w:rPr>
        <w:t>Article 3 – Période d’essai</w:t>
      </w:r>
    </w:p>
    <w:p>
      <w:r>
        <w:rPr>
          <w:b w:val="0"/>
          <w:sz w:val="22"/>
        </w:rPr>
        <w:t>Une période d’essai de ______________ (durée en mois ou semaines) est prévue, pendant laquelle chacune des parties pourra mettre fin au contrat sans préavis ni indemnité.</w:t>
      </w:r>
    </w:p>
    <w:p/>
    <w:p>
      <w:r>
        <w:rPr>
          <w:b/>
          <w:sz w:val="22"/>
        </w:rPr>
        <w:t>Article 4 – Lieu de travail</w:t>
      </w:r>
    </w:p>
    <w:p>
      <w:r>
        <w:rPr>
          <w:b w:val="0"/>
          <w:sz w:val="22"/>
        </w:rPr>
        <w:t>Le salarié exercera ses fonctions au sein de l’établissement situé à : ________________ Ou tout autre lieu en France ou à l’étranger, en fonction des nécessités de l'entreprise.</w:t>
      </w:r>
    </w:p>
    <w:p/>
    <w:p>
      <w:r>
        <w:rPr>
          <w:b/>
          <w:sz w:val="22"/>
        </w:rPr>
        <w:t>Article 5 – Description du poste et missions</w:t>
      </w:r>
    </w:p>
    <w:p>
      <w:r>
        <w:rPr>
          <w:b w:val="0"/>
          <w:sz w:val="22"/>
        </w:rPr>
        <w:t>Le salarié exercera les missions suivantes :</w:t>
        <w:br/>
        <w:t>____________________________________________________________________________________</w:t>
        <w:br/>
        <w:t>____________________________________________________________________________________</w:t>
        <w:br/>
        <w:t>Il pourra également être amené à effectuer toutes autres tâches compatibles avec sa qualification.</w:t>
      </w:r>
    </w:p>
    <w:p/>
    <w:p>
      <w:r>
        <w:rPr>
          <w:b/>
          <w:sz w:val="22"/>
        </w:rPr>
        <w:t>Article 6 – Rémunération</w:t>
      </w:r>
    </w:p>
    <w:p>
      <w:r>
        <w:rPr>
          <w:b w:val="0"/>
          <w:sz w:val="22"/>
        </w:rPr>
        <w:t>Le salarié percevra une rémunération brute mensuelle de __________ euros. Cette rémunération sera versée le __________ de chaque mois.</w:t>
      </w:r>
    </w:p>
    <w:p/>
    <w:p>
      <w:r>
        <w:rPr>
          <w:b w:val="0"/>
          <w:sz w:val="22"/>
        </w:rPr>
        <w:t>Une prime annuelle dite "13ème mois" équivalente à un mois de salaire brut sera versée au salarié selon les modalités suivantes :</w:t>
      </w:r>
    </w:p>
    <w:p>
      <w:r>
        <w:rPr>
          <w:b w:val="0"/>
          <w:sz w:val="22"/>
        </w:rPr>
        <w:t>- Montant : égal à un mois de salaire brut.</w:t>
        <w:br/>
        <w:t>- Date de versement : ____________________________________________________________</w:t>
        <w:br/>
        <w:t>- Conditions éventuelles d’attribution : ____________________________________________</w:t>
      </w:r>
    </w:p>
    <w:p/>
    <w:p>
      <w:r>
        <w:rPr>
          <w:b/>
          <w:sz w:val="22"/>
        </w:rPr>
        <w:t>Article 7 – Horaires de travail</w:t>
      </w:r>
    </w:p>
    <w:p>
      <w:r>
        <w:rPr>
          <w:b w:val="0"/>
          <w:sz w:val="22"/>
        </w:rPr>
        <w:t>La durée du travail est fixée à ______________ heures par semaine.</w:t>
        <w:br/>
        <w:t>Les horaires sont les suivants : ____________________________________________________</w:t>
        <w:br/>
        <w:t>Toute modification devra faire l'objet d'un accord préalable.</w:t>
      </w:r>
    </w:p>
    <w:p/>
    <w:p>
      <w:r>
        <w:rPr>
          <w:b/>
          <w:sz w:val="22"/>
        </w:rPr>
        <w:t>Article 8 – Congés payés</w:t>
      </w:r>
    </w:p>
    <w:p>
      <w:r>
        <w:rPr>
          <w:b w:val="0"/>
          <w:sz w:val="22"/>
        </w:rPr>
        <w:t>Le salarié bénéficie des congés payés conformément aux dispositions légales en vigueur, soit 2,5 jours ouvrables par mois de travail effectif.</w:t>
      </w:r>
    </w:p>
    <w:p/>
    <w:p>
      <w:r>
        <w:rPr>
          <w:b/>
          <w:sz w:val="22"/>
        </w:rPr>
        <w:t>Article 9 – Avantages en nature et autres avantages</w:t>
      </w:r>
    </w:p>
    <w:p>
      <w:r>
        <w:rPr>
          <w:b w:val="0"/>
          <w:sz w:val="22"/>
        </w:rPr>
        <w:t>Le salarié bénéficiera des avantages suivants :</w:t>
        <w:br/>
        <w:t>____________________________________________________________________________________</w:t>
        <w:br/>
        <w:t>____________________________________________________________________________________</w:t>
      </w:r>
    </w:p>
    <w:p/>
    <w:p>
      <w:r>
        <w:rPr>
          <w:b/>
          <w:sz w:val="22"/>
        </w:rPr>
        <w:t>Article 10 – Confidentialité</w:t>
      </w:r>
    </w:p>
    <w:p>
      <w:r>
        <w:rPr>
          <w:b w:val="0"/>
          <w:sz w:val="22"/>
        </w:rPr>
        <w:t>Le salarié s’engage à respecter la confidentialité des informations dont il aura connaissance dans le cadre de son travail, pendant la durée du contrat et après sa cessation.</w:t>
      </w:r>
    </w:p>
    <w:p/>
    <w:p>
      <w:r>
        <w:rPr>
          <w:b/>
          <w:sz w:val="22"/>
        </w:rPr>
        <w:t>Article 11 – Clause de non-concurrence</w:t>
      </w:r>
    </w:p>
    <w:p>
      <w:r>
        <w:rPr>
          <w:b w:val="0"/>
          <w:sz w:val="22"/>
        </w:rPr>
        <w:t>Le salarié s’engage à ne pas exercer, directement ou indirectement, une activité concurrente à celle de l’entreprise pendant une durée de ______________ après la fin du contrat, dans une zone géographique limitée à ______________.</w:t>
      </w:r>
    </w:p>
    <w:p/>
    <w:p>
      <w:r>
        <w:rPr>
          <w:b/>
          <w:sz w:val="22"/>
        </w:rPr>
        <w:t>Article 12 – Rupture du contrat</w:t>
      </w:r>
    </w:p>
    <w:p>
      <w:r>
        <w:rPr>
          <w:b w:val="0"/>
          <w:sz w:val="22"/>
        </w:rPr>
        <w:t>La rupture du présent contrat pourra intervenir selon les dispositions légales et conventionnelles applicables, notamment par démission, licenciement, ou accord des parties.</w:t>
      </w:r>
    </w:p>
    <w:p/>
    <w:p>
      <w:r>
        <w:rPr>
          <w:b/>
          <w:sz w:val="22"/>
        </w:rPr>
        <w:t>Article 13 – Formation professionnelle</w:t>
      </w:r>
    </w:p>
    <w:p>
      <w:r>
        <w:rPr>
          <w:b w:val="0"/>
          <w:sz w:val="22"/>
        </w:rPr>
        <w:t>Le salarié pourra bénéficier d’actions de formation professionnelle continue selon les dispositions légales et conventionnelles.</w:t>
      </w:r>
    </w:p>
    <w:p/>
    <w:p>
      <w:r>
        <w:rPr>
          <w:b/>
          <w:sz w:val="22"/>
        </w:rPr>
        <w:t>Article 14 – Litiges</w:t>
      </w:r>
    </w:p>
    <w:p>
      <w:r>
        <w:rPr>
          <w:b w:val="0"/>
          <w:sz w:val="22"/>
        </w:rPr>
        <w:t>En cas de litige relatif à l’exécution ou à l’interprétation du présent contrat, les parties s’engagent à rechercher une solution amiable avant toute action judiciaire.</w:t>
      </w:r>
    </w:p>
    <w:p/>
    <w:p/>
    <w:p>
      <w:r>
        <w:rPr>
          <w:b/>
          <w:sz w:val="22"/>
        </w:rPr>
        <w:t>Fait à : ____________________________________________________________</w:t>
      </w:r>
    </w:p>
    <w:p>
      <w:r>
        <w:rPr>
          <w:b/>
          <w:sz w:val="22"/>
        </w:rPr>
        <w:t>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https://modeles-contrat.com/contrat-de-travail-avec-13eme-mois/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travail-avec-13eme-mois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