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TRAVAIL À DURÉE INDÉTERMINÉE</w:t>
      </w:r>
    </w:p>
    <w:p>
      <w:pPr>
        <w:jc w:val="center"/>
      </w:pPr>
      <w:r>
        <w:rPr>
          <w:b/>
          <w:sz w:val="22"/>
        </w:rPr>
        <w:t>Agent de Sécurité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L’Employeur :</w:t>
      </w:r>
    </w:p>
    <w:p>
      <w:r>
        <w:rPr>
          <w:b w:val="0"/>
          <w:sz w:val="22"/>
        </w:rPr>
        <w:t>Nom / Raison sociale : _______________________________________________________________</w:t>
      </w:r>
    </w:p>
    <w:p>
      <w:r>
        <w:rPr>
          <w:b w:val="0"/>
          <w:sz w:val="22"/>
        </w:rPr>
        <w:t>Adresse du siège social : ____________________________________________________________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_________________________________________________________________</w:t>
      </w:r>
    </w:p>
    <w:p>
      <w:r>
        <w:rPr>
          <w:b w:val="0"/>
          <w:sz w:val="22"/>
        </w:rPr>
        <w:t>Qualité du représentant : __________________________________________________________</w:t>
      </w:r>
    </w:p>
    <w:p/>
    <w:p>
      <w:r>
        <w:rPr>
          <w:b w:val="0"/>
          <w:sz w:val="22"/>
        </w:rPr>
        <w:t>Et le Salarié :</w:t>
      </w:r>
    </w:p>
    <w:p>
      <w:r>
        <w:rPr>
          <w:b w:val="0"/>
          <w:sz w:val="22"/>
        </w:rPr>
        <w:t>Nom : ______________________________________________________________________________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</w:t>
      </w:r>
    </w:p>
    <w:p>
      <w:r>
        <w:rPr>
          <w:b w:val="0"/>
          <w:sz w:val="22"/>
        </w:rPr>
        <w:t>Date et lieu de naissance : _________________________________________________________</w:t>
      </w:r>
    </w:p>
    <w:p>
      <w:r>
        <w:rPr>
          <w:b w:val="0"/>
          <w:sz w:val="22"/>
        </w:rPr>
        <w:t>Nationalité : ______________________________________________________________________</w:t>
      </w:r>
    </w:p>
    <w:p/>
    <w:p/>
    <w:p>
      <w:r>
        <w:rPr>
          <w:b/>
          <w:sz w:val="24"/>
        </w:rPr>
        <w:t>Article 1 – Objet du contrat</w:t>
      </w:r>
    </w:p>
    <w:p>
      <w:r>
        <w:rPr>
          <w:b w:val="0"/>
          <w:sz w:val="22"/>
        </w:rPr>
        <w:t>L'Employeur engage le Salarié en qualité d'Agent de Sécurité. Le Salarié exercera ses fonctions conformément aux dispositions légales en vigueur, notamment celles relatives à la sécurité privée (loi n° 83-629 du 12 juillet 1983 modifiée et ses décrets d’application).</w:t>
      </w:r>
    </w:p>
    <w:p/>
    <w:p>
      <w:r>
        <w:rPr>
          <w:b/>
          <w:sz w:val="24"/>
        </w:rPr>
        <w:t>Article 2 – Durée du contrat</w:t>
      </w:r>
    </w:p>
    <w:p>
      <w:r>
        <w:rPr>
          <w:b w:val="0"/>
          <w:sz w:val="22"/>
        </w:rPr>
        <w:t>Le présent contrat est conclu pour une durée indéterminée à compter de la date de prise de fonction du Salarié.</w:t>
      </w:r>
    </w:p>
    <w:p/>
    <w:p>
      <w:r>
        <w:rPr>
          <w:b/>
          <w:sz w:val="24"/>
        </w:rPr>
        <w:t>Article 3 – Période d'essai</w:t>
      </w:r>
    </w:p>
    <w:p>
      <w:r>
        <w:rPr>
          <w:b w:val="0"/>
          <w:sz w:val="22"/>
        </w:rPr>
        <w:t>Le Salarié est soumis à une période d'essai de deux mois renouvelable une fois, conformément aux dispositions de la convention collective applicable.</w:t>
      </w:r>
    </w:p>
    <w:p/>
    <w:p>
      <w:r>
        <w:rPr>
          <w:b/>
          <w:sz w:val="24"/>
        </w:rPr>
        <w:t>Article 4 – Lieu de travail</w:t>
      </w:r>
    </w:p>
    <w:p>
      <w:r>
        <w:rPr>
          <w:b w:val="0"/>
          <w:sz w:val="22"/>
        </w:rPr>
        <w:t>Le Salarié exercera ses fonctions au(x) site(s) suivant(s) :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L’Employeur se réserve le droit de modifier le lieu de travail dans le cadre des besoins de l'entreprise.</w:t>
      </w:r>
    </w:p>
    <w:p/>
    <w:p>
      <w:r>
        <w:rPr>
          <w:b/>
          <w:sz w:val="24"/>
        </w:rPr>
        <w:t>Article 5 – Horaires de travail</w:t>
      </w:r>
    </w:p>
    <w:p>
      <w:r>
        <w:rPr>
          <w:b w:val="0"/>
          <w:sz w:val="22"/>
        </w:rPr>
        <w:t>Le Salarié travaillera selon l'horaire suivant :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Les heures supplémentaires seront rémunérées conformément à la législation et à la convention collective.</w:t>
      </w:r>
    </w:p>
    <w:p/>
    <w:p>
      <w:r>
        <w:rPr>
          <w:b/>
          <w:sz w:val="24"/>
        </w:rPr>
        <w:t>Article 6 – Rémunération</w:t>
      </w:r>
    </w:p>
    <w:p>
      <w:r>
        <w:rPr>
          <w:b w:val="0"/>
          <w:sz w:val="22"/>
        </w:rPr>
        <w:t>Le Salarié percevra une rémunération brute mensuelle de ______________ €, versée le ______________ de chaque mois.</w:t>
      </w:r>
    </w:p>
    <w:p>
      <w:r>
        <w:rPr>
          <w:b w:val="0"/>
          <w:sz w:val="22"/>
        </w:rPr>
        <w:t>Cette rémunération comprend le salaire de base, ainsi que les primes et indemnités applicables.</w:t>
      </w:r>
    </w:p>
    <w:p/>
    <w:p>
      <w:r>
        <w:rPr>
          <w:b/>
          <w:sz w:val="24"/>
        </w:rPr>
        <w:t>Article 7 – Fonctions et obligations</w:t>
      </w:r>
    </w:p>
    <w:p>
      <w:r>
        <w:rPr>
          <w:b w:val="0"/>
          <w:sz w:val="22"/>
        </w:rPr>
        <w:t>Le Salarié aura pour missions principales :</w:t>
      </w:r>
    </w:p>
    <w:p>
      <w:r>
        <w:t>- Assurer la surveillance des locaux et des biens de l’entreprise ou du client.</w:t>
      </w:r>
    </w:p>
    <w:p>
      <w:r>
        <w:t>- Contrôler les accès et veiller au respect des consignes de sécurité.</w:t>
      </w:r>
    </w:p>
    <w:p>
      <w:r>
        <w:t>- Intervenir en cas d’incident ou d’urgence.</w:t>
      </w:r>
    </w:p>
    <w:p>
      <w:r>
        <w:t>- Rédiger des rapports d’activité et signaler toute anomalie.</w:t>
      </w:r>
    </w:p>
    <w:p>
      <w:r>
        <w:rPr>
          <w:b w:val="0"/>
          <w:sz w:val="22"/>
        </w:rPr>
        <w:t>Le Salarié s’engage à respecter strictement les consignes de sécurité, la confidentialité et la déontologie professionnelle.</w:t>
      </w:r>
    </w:p>
    <w:p/>
    <w:p>
      <w:r>
        <w:rPr>
          <w:b/>
          <w:sz w:val="24"/>
        </w:rPr>
        <w:t>Article 8 – Convention collective applicable</w:t>
      </w:r>
    </w:p>
    <w:p>
      <w:r>
        <w:rPr>
          <w:b w:val="0"/>
          <w:sz w:val="22"/>
        </w:rPr>
        <w:t>Le présent contrat est soumis à la convention collective nationale des entreprises de prévention et de sécurité du 15 décembre 2011, ainsi qu'à toutes les dispositions légales en vigueur.</w:t>
      </w:r>
    </w:p>
    <w:p/>
    <w:p>
      <w:r>
        <w:rPr>
          <w:b/>
          <w:sz w:val="24"/>
        </w:rPr>
        <w:t>Article 9 – Santé et sécurité au travail</w:t>
      </w:r>
    </w:p>
    <w:p>
      <w:r>
        <w:rPr>
          <w:b w:val="0"/>
          <w:sz w:val="22"/>
        </w:rPr>
        <w:t>Le Salarié est tenu de respecter les règles d’hygiène et de sécurité applicables sur le lieu de travail. L’Employeur s’engage à assurer la formation et les moyens nécessaires à la sécurité du Salarié.</w:t>
      </w:r>
    </w:p>
    <w:p/>
    <w:p>
      <w:r>
        <w:rPr>
          <w:b/>
          <w:sz w:val="24"/>
        </w:rPr>
        <w:t>Article 10 – Clause de mobilité</w:t>
      </w:r>
    </w:p>
    <w:p>
      <w:r>
        <w:rPr>
          <w:b w:val="0"/>
          <w:sz w:val="22"/>
        </w:rPr>
        <w:t>Le Salarié accepte de se déplacer sur les différents sites d’intervention de l’Employeur dans la limite du territoire défini suivant :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Toute modification substantielle fera l’objet d’un avenant écrit.</w:t>
      </w:r>
    </w:p>
    <w:p/>
    <w:p>
      <w:r>
        <w:rPr>
          <w:b/>
          <w:sz w:val="24"/>
        </w:rPr>
        <w:t>Article 11 – Clause de non-concurrence</w:t>
      </w:r>
    </w:p>
    <w:p>
      <w:r>
        <w:rPr>
          <w:b w:val="0"/>
          <w:sz w:val="22"/>
        </w:rPr>
        <w:t>Pendant une durée de ______________ mois après la cessation du contrat, le Salarié s’interdit d’exercer une activité concurrente susceptible de porter préjudice à l’Employeur, dans un rayon de ______________ kilomètres.</w:t>
      </w:r>
    </w:p>
    <w:p>
      <w:r>
        <w:rPr>
          <w:b w:val="0"/>
          <w:sz w:val="22"/>
        </w:rPr>
        <w:t>Cette clause donnera lieu au versement d’une contrepartie financière conformément à la législation.</w:t>
      </w:r>
    </w:p>
    <w:p/>
    <w:p>
      <w:r>
        <w:rPr>
          <w:b/>
          <w:sz w:val="24"/>
        </w:rPr>
        <w:t>Article 12 – Rupture du contrat</w:t>
      </w:r>
    </w:p>
    <w:p>
      <w:r>
        <w:rPr>
          <w:b w:val="0"/>
          <w:sz w:val="22"/>
        </w:rPr>
        <w:t>La rupture du présent contrat pourra intervenir selon les modalités légales et conventionnelles applicables (démission, licenciement, rupture conventionnelle, etc.).</w:t>
      </w:r>
    </w:p>
    <w:p>
      <w:r>
        <w:rPr>
          <w:b w:val="0"/>
          <w:sz w:val="22"/>
        </w:rPr>
        <w:t>Le Salarié devra respecter un préavis dont la durée est fixée par la convention collective.</w:t>
      </w:r>
    </w:p>
    <w:p/>
    <w:p>
      <w:r>
        <w:rPr>
          <w:b/>
          <w:sz w:val="24"/>
        </w:rPr>
        <w:t>Article 13 – Traitement des données personnelles</w:t>
      </w:r>
    </w:p>
    <w:p>
      <w:r>
        <w:rPr>
          <w:b w:val="0"/>
          <w:sz w:val="22"/>
        </w:rPr>
        <w:t>Les données personnelles recueillies dans le cadre du présent contrat sont nécessaires à son exécution et seront traitées conformément à la réglementation applicable, notamment le RGPD.</w:t>
      </w:r>
    </w:p>
    <w:p/>
    <w:p/>
    <w:p>
      <w:r>
        <w:rPr>
          <w:b w:val="0"/>
          <w:sz w:val="22"/>
        </w:rPr>
        <w:t>Fait à : ______________________________________________________________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https://modeles-contrat.com/contrat-de-travail-agent-de-securite/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travail-agent-de-securite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