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CONTRAT DE NETTOYAGE</w:t>
      </w:r>
    </w:p>
    <w:p/>
    <w:p/>
    <w:p>
      <w:r>
        <w:rPr>
          <w:b/>
          <w:sz w:val="24"/>
        </w:rPr>
        <w:t>Entre les soussignés :</w:t>
      </w:r>
    </w:p>
    <w:p>
      <w:r>
        <w:rPr>
          <w:b w:val="0"/>
          <w:sz w:val="20"/>
        </w:rPr>
        <w:t>L’Employeur :</w:t>
      </w:r>
    </w:p>
    <w:p>
      <w:r>
        <w:rPr>
          <w:b w:val="0"/>
          <w:sz w:val="20"/>
        </w:rPr>
        <w:t>Nom / Raison sociale : ______________________________________________________________</w:t>
      </w:r>
    </w:p>
    <w:p>
      <w:r>
        <w:rPr>
          <w:b w:val="0"/>
          <w:sz w:val="20"/>
        </w:rPr>
        <w:t>Adresse du siège social : ___________________________________________________________</w:t>
      </w:r>
    </w:p>
    <w:p>
      <w:r>
        <w:rPr>
          <w:b w:val="0"/>
          <w:sz w:val="20"/>
        </w:rPr>
        <w:t>Représenté(e) par : ________________________________________________________________</w:t>
      </w:r>
    </w:p>
    <w:p>
      <w:r>
        <w:rPr>
          <w:b w:val="0"/>
          <w:sz w:val="20"/>
        </w:rPr>
        <w:t>Fonction : ________________________________________________________________________</w:t>
      </w:r>
    </w:p>
    <w:p/>
    <w:p>
      <w:r>
        <w:rPr>
          <w:b w:val="0"/>
          <w:sz w:val="20"/>
        </w:rPr>
        <w:t>Et le Prestataire / Salarié :</w:t>
      </w:r>
    </w:p>
    <w:p>
      <w:r>
        <w:rPr>
          <w:b w:val="0"/>
          <w:sz w:val="20"/>
        </w:rPr>
        <w:t>Nom : ____________________________________________________________________________</w:t>
      </w:r>
    </w:p>
    <w:p>
      <w:r>
        <w:rPr>
          <w:b w:val="0"/>
          <w:sz w:val="20"/>
        </w:rPr>
        <w:t>Adresse : _________________________________________________________________________</w:t>
      </w:r>
    </w:p>
    <w:p>
      <w:r>
        <w:rPr>
          <w:b w:val="0"/>
          <w:sz w:val="20"/>
        </w:rPr>
        <w:t>Date et lieu de naissance : ________________________________________________________</w:t>
      </w:r>
    </w:p>
    <w:p/>
    <w:p/>
    <w:p>
      <w:r>
        <w:rPr>
          <w:b/>
          <w:sz w:val="24"/>
        </w:rPr>
        <w:t>Préambule</w:t>
      </w:r>
    </w:p>
    <w:p>
      <w:r>
        <w:rPr>
          <w:b w:val="0"/>
          <w:sz w:val="20"/>
        </w:rPr>
        <w:t>Le présent contrat a pour objet de définir les conditions dans lesquelles le Prestataire s’engage à effectuer des prestations de nettoyage pour le compte de l’Employeur.</w:t>
      </w:r>
    </w:p>
    <w:p/>
    <w:p/>
    <w:p>
      <w:r>
        <w:rPr>
          <w:b/>
          <w:sz w:val="24"/>
        </w:rPr>
        <w:t>Article 1 – Objet du contrat</w:t>
      </w:r>
    </w:p>
    <w:p>
      <w:r>
        <w:rPr>
          <w:b w:val="0"/>
          <w:sz w:val="20"/>
        </w:rPr>
        <w:t>Le Prestataire s’engage à réaliser les prestations de nettoyage suivantes :</w:t>
      </w:r>
    </w:p>
    <w:p>
      <w:r>
        <w:rPr>
          <w:b w:val="0"/>
          <w:sz w:val="20"/>
        </w:rPr>
        <w:t>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</w:t>
      </w:r>
    </w:p>
    <w:p/>
    <w:p>
      <w:r>
        <w:rPr>
          <w:b/>
          <w:sz w:val="24"/>
        </w:rPr>
        <w:t>Article 2 – Durée du contrat</w:t>
      </w:r>
    </w:p>
    <w:p>
      <w:r>
        <w:rPr>
          <w:b w:val="0"/>
          <w:sz w:val="20"/>
        </w:rPr>
        <w:t>Le présent contrat est conclu pour une durée indéterminée / déterminée (rayer la mention inutile).</w:t>
      </w:r>
    </w:p>
    <w:p>
      <w:r>
        <w:rPr>
          <w:b w:val="0"/>
          <w:sz w:val="20"/>
        </w:rPr>
        <w:t>En cas de durée déterminée, la période s’étend du ____________________ au ____________________.</w:t>
      </w:r>
    </w:p>
    <w:p/>
    <w:p>
      <w:r>
        <w:rPr>
          <w:b/>
          <w:sz w:val="24"/>
        </w:rPr>
        <w:t>Article 3 – Lieu d’exécution des prestations</w:t>
      </w:r>
    </w:p>
    <w:p>
      <w:r>
        <w:rPr>
          <w:b w:val="0"/>
          <w:sz w:val="20"/>
        </w:rPr>
        <w:t>Les prestations seront réalisées à l’adresse suivante :</w:t>
      </w:r>
    </w:p>
    <w:p>
      <w:r>
        <w:rPr>
          <w:b w:val="0"/>
          <w:sz w:val="20"/>
        </w:rPr>
        <w:t>_____________________________________________________________________________________</w:t>
      </w:r>
    </w:p>
    <w:p/>
    <w:p>
      <w:r>
        <w:rPr>
          <w:b/>
          <w:sz w:val="24"/>
        </w:rPr>
        <w:t>Article 4 – Horaires et jours d’intervention</w:t>
      </w:r>
    </w:p>
    <w:p>
      <w:r>
        <w:rPr>
          <w:b w:val="0"/>
          <w:sz w:val="20"/>
        </w:rPr>
        <w:t>Les interventions auront lieu selon le planning suivant :</w:t>
      </w:r>
    </w:p>
    <w:p>
      <w:r>
        <w:rPr>
          <w:b w:val="0"/>
          <w:sz w:val="20"/>
        </w:rPr>
        <w:t>Jours : ____________________________________________________________________________</w:t>
      </w:r>
    </w:p>
    <w:p>
      <w:r>
        <w:rPr>
          <w:b w:val="0"/>
          <w:sz w:val="20"/>
        </w:rPr>
        <w:t>Horaires : _________________________________________________________________________</w:t>
      </w:r>
    </w:p>
    <w:p/>
    <w:p>
      <w:r>
        <w:rPr>
          <w:b/>
          <w:sz w:val="24"/>
        </w:rPr>
        <w:t>Article 5 – Obligations du Prestataire</w:t>
      </w:r>
    </w:p>
    <w:p>
      <w:r>
        <w:rPr>
          <w:b w:val="0"/>
          <w:sz w:val="20"/>
        </w:rPr>
        <w:t>Le Prestataire s’engage à :</w:t>
      </w:r>
    </w:p>
    <w:p>
      <w:r>
        <w:rPr>
          <w:b w:val="0"/>
          <w:sz w:val="20"/>
        </w:rPr>
        <w:t>- Respecter les consignes de sécurité et d’hygiène applicables sur le site.</w:t>
      </w:r>
    </w:p>
    <w:p>
      <w:r>
        <w:rPr>
          <w:b w:val="0"/>
          <w:sz w:val="20"/>
        </w:rPr>
        <w:t>- Exécuter les prestations conformément aux règles de l’art et aux normes en vigueur.</w:t>
      </w:r>
    </w:p>
    <w:p>
      <w:r>
        <w:rPr>
          <w:b w:val="0"/>
          <w:sz w:val="20"/>
        </w:rPr>
        <w:t>- Utiliser les produits et matériels fournis ou agréés par l’Employeur.</w:t>
      </w:r>
    </w:p>
    <w:p>
      <w:r>
        <w:rPr>
          <w:b w:val="0"/>
          <w:sz w:val="20"/>
        </w:rPr>
        <w:t>- Ne pas sous-traiter les prestations sans accord préalable écrit de l’Employeur.</w:t>
      </w:r>
    </w:p>
    <w:p/>
    <w:p>
      <w:r>
        <w:rPr>
          <w:b/>
          <w:sz w:val="24"/>
        </w:rPr>
        <w:t>Article 6 – Obligations de l’Employeur</w:t>
      </w:r>
    </w:p>
    <w:p>
      <w:r>
        <w:rPr>
          <w:b w:val="0"/>
          <w:sz w:val="20"/>
        </w:rPr>
        <w:t>L’Employeur s’engage à :</w:t>
      </w:r>
    </w:p>
    <w:p>
      <w:r>
        <w:rPr>
          <w:b w:val="0"/>
          <w:sz w:val="20"/>
        </w:rPr>
        <w:t>- Mettre à disposition les locaux et équipements nécessaires à l’exécution des prestations.</w:t>
      </w:r>
    </w:p>
    <w:p>
      <w:r>
        <w:rPr>
          <w:b w:val="0"/>
          <w:sz w:val="20"/>
        </w:rPr>
        <w:t>- Fournir les produits et matériels de nettoyage convenus.</w:t>
      </w:r>
    </w:p>
    <w:p>
      <w:r>
        <w:rPr>
          <w:b w:val="0"/>
          <w:sz w:val="20"/>
        </w:rPr>
        <w:t>- Régler la rémunération due conformément à l’article 7.</w:t>
      </w:r>
    </w:p>
    <w:p/>
    <w:p>
      <w:r>
        <w:rPr>
          <w:b/>
          <w:sz w:val="24"/>
        </w:rPr>
        <w:t>Article 7 – Rémunération</w:t>
      </w:r>
    </w:p>
    <w:p>
      <w:r>
        <w:rPr>
          <w:b w:val="0"/>
          <w:sz w:val="20"/>
        </w:rPr>
        <w:t>En contrepartie des prestations, l’Employeur versera au Prestataire une rémunération brute mensuelle de :</w:t>
      </w:r>
    </w:p>
    <w:p>
      <w:r>
        <w:rPr>
          <w:b w:val="0"/>
          <w:sz w:val="20"/>
        </w:rPr>
        <w:t>_____________________________________________________________________________________</w:t>
      </w:r>
    </w:p>
    <w:p>
      <w:r>
        <w:rPr>
          <w:b w:val="0"/>
          <w:sz w:val="20"/>
        </w:rPr>
        <w:t>Les modalités de paiement sont les suivantes :</w:t>
      </w:r>
    </w:p>
    <w:p>
      <w:r>
        <w:rPr>
          <w:b w:val="0"/>
          <w:sz w:val="20"/>
        </w:rPr>
        <w:t>_____________________________________________________________________________________</w:t>
      </w:r>
    </w:p>
    <w:p/>
    <w:p>
      <w:r>
        <w:rPr>
          <w:b/>
          <w:sz w:val="24"/>
        </w:rPr>
        <w:t>Article 8 – Confidentialité</w:t>
      </w:r>
    </w:p>
    <w:p>
      <w:r>
        <w:rPr>
          <w:b w:val="0"/>
          <w:sz w:val="20"/>
        </w:rPr>
        <w:t>Le Prestataire s’engage à garder confidentielles toutes les informations dont il pourrait avoir connaissance dans le cadre de l’exécution du présent contrat.</w:t>
      </w:r>
    </w:p>
    <w:p/>
    <w:p>
      <w:r>
        <w:rPr>
          <w:b/>
          <w:sz w:val="24"/>
        </w:rPr>
        <w:t>Article 9 – Responsabilité</w:t>
      </w:r>
    </w:p>
    <w:p>
      <w:r>
        <w:rPr>
          <w:b w:val="0"/>
          <w:sz w:val="20"/>
        </w:rPr>
        <w:t>Le Prestataire est responsable de la bonne exécution des prestations et des éventuels dommages causés par sa faute ou négligence.</w:t>
      </w:r>
    </w:p>
    <w:p>
      <w:r>
        <w:rPr>
          <w:b w:val="0"/>
          <w:sz w:val="20"/>
        </w:rPr>
        <w:t>L’Employeur s’engage à souscrire les assurances nécessaires pour couvrir les risques liés à l’activité.</w:t>
      </w:r>
    </w:p>
    <w:p/>
    <w:p>
      <w:r>
        <w:rPr>
          <w:b/>
          <w:sz w:val="24"/>
        </w:rPr>
        <w:t>Article 10 – Résiliation</w:t>
      </w:r>
    </w:p>
    <w:p>
      <w:r>
        <w:rPr>
          <w:b w:val="0"/>
          <w:sz w:val="20"/>
        </w:rPr>
        <w:t>Le présent contrat peut être résilié par l’une ou l’autre des parties moyennant un préavis de :</w:t>
      </w:r>
    </w:p>
    <w:p>
      <w:r>
        <w:rPr>
          <w:b w:val="0"/>
          <w:sz w:val="20"/>
        </w:rPr>
        <w:t>_____________________________________________________________________________________</w:t>
      </w:r>
    </w:p>
    <w:p>
      <w:r>
        <w:rPr>
          <w:b w:val="0"/>
          <w:sz w:val="20"/>
        </w:rPr>
        <w:t>La résiliation devra être notifiée par écrit (lettre recommandée avec accusé de réception).</w:t>
      </w:r>
    </w:p>
    <w:p/>
    <w:p>
      <w:r>
        <w:rPr>
          <w:b/>
          <w:sz w:val="24"/>
        </w:rPr>
        <w:t>Article 11 – Litiges</w:t>
      </w:r>
    </w:p>
    <w:p>
      <w:r>
        <w:rPr>
          <w:b w:val="0"/>
          <w:sz w:val="20"/>
        </w:rPr>
        <w:t>En cas de litige relatif à l’interprétation ou à l’exécution du présent contrat, les parties s’engagent à chercher une solution amiable.</w:t>
      </w:r>
    </w:p>
    <w:p>
      <w:r>
        <w:rPr>
          <w:b w:val="0"/>
          <w:sz w:val="20"/>
        </w:rPr>
        <w:t>À défaut, le litige sera porté devant les tribunaux compétents conformément au droit français.</w:t>
      </w:r>
    </w:p>
    <w:p/>
    <w:p/>
    <w:p>
      <w:r>
        <w:rPr>
          <w:b w:val="0"/>
          <w:sz w:val="20"/>
        </w:rPr>
        <w:t>Fait en deux exemplaires originaux, à ________________________________</w:t>
      </w:r>
    </w:p>
    <w:p>
      <w:r>
        <w:rPr>
          <w:b w:val="0"/>
          <w:sz w:val="20"/>
        </w:rPr>
        <w:t>Le 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L’EMPLOYEUR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PRESTATAIRE / SALARIÉ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et qualité : ____________________________________________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https://modeles-contrat.com/contrat-de-nettoyage/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https://modeles-contrat.com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modeles-contrat.com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s-contrat.com/contrat-de-nettoyage/" TargetMode="External"/><Relationship Id="rId10" Type="http://schemas.openxmlformats.org/officeDocument/2006/relationships/hyperlink" Target="https://modeles-contra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