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 DE MARIAGE</w:t>
      </w:r>
    </w:p>
    <w:p>
      <w:r>
        <w:rPr>
          <w:b/>
          <w:sz w:val="22"/>
        </w:rPr>
        <w:t>SÉPARATION DE BIENS</w:t>
      </w:r>
    </w:p>
    <w:p/>
    <w:p/>
    <w:p>
      <w:r>
        <w:rPr>
          <w:b w:val="0"/>
          <w:sz w:val="20"/>
        </w:rPr>
        <w:t>Entre les soussignés :</w:t>
      </w:r>
    </w:p>
    <w:p/>
    <w:p>
      <w:r>
        <w:rPr>
          <w:b/>
          <w:sz w:val="22"/>
        </w:rPr>
        <w:t>1. Informations sur le premier époux</w:t>
      </w:r>
    </w:p>
    <w:p>
      <w:r>
        <w:rPr>
          <w:b w:val="0"/>
          <w:sz w:val="20"/>
        </w:rPr>
        <w:t>Nom : __________________________________________________________</w:t>
      </w:r>
    </w:p>
    <w:p>
      <w:r>
        <w:rPr>
          <w:b w:val="0"/>
          <w:sz w:val="20"/>
        </w:rPr>
        <w:t>Prénom : _______________________________________________________</w:t>
      </w:r>
    </w:p>
    <w:p>
      <w:r>
        <w:rPr>
          <w:b w:val="0"/>
          <w:sz w:val="20"/>
        </w:rPr>
        <w:t>Date et lieu de naissance : _______________________________________</w:t>
      </w:r>
    </w:p>
    <w:p>
      <w:r>
        <w:rPr>
          <w:b w:val="0"/>
          <w:sz w:val="20"/>
        </w:rPr>
        <w:t>Profession : _____________________________________________________</w:t>
      </w:r>
    </w:p>
    <w:p>
      <w:r>
        <w:rPr>
          <w:b w:val="0"/>
          <w:sz w:val="20"/>
        </w:rPr>
        <w:t>Domicile : ______________________________________________________</w:t>
      </w:r>
    </w:p>
    <w:p/>
    <w:p>
      <w:r>
        <w:rPr>
          <w:b/>
          <w:sz w:val="22"/>
        </w:rPr>
        <w:t>2. Informations sur le second époux</w:t>
      </w:r>
    </w:p>
    <w:p>
      <w:r>
        <w:rPr>
          <w:b w:val="0"/>
          <w:sz w:val="20"/>
        </w:rPr>
        <w:t>Nom : __________________________________________________________</w:t>
      </w:r>
    </w:p>
    <w:p>
      <w:r>
        <w:rPr>
          <w:b w:val="0"/>
          <w:sz w:val="20"/>
        </w:rPr>
        <w:t>Prénom : _______________________________________________________</w:t>
      </w:r>
    </w:p>
    <w:p>
      <w:r>
        <w:rPr>
          <w:b w:val="0"/>
          <w:sz w:val="20"/>
        </w:rPr>
        <w:t>Date et lieu de naissance : _______________________________________</w:t>
      </w:r>
    </w:p>
    <w:p>
      <w:r>
        <w:rPr>
          <w:b w:val="0"/>
          <w:sz w:val="20"/>
        </w:rPr>
        <w:t>Profession : _____________________________________________________</w:t>
      </w:r>
    </w:p>
    <w:p>
      <w:r>
        <w:rPr>
          <w:b w:val="0"/>
          <w:sz w:val="20"/>
        </w:rPr>
        <w:t>Domicile : ______________________________________________________</w:t>
      </w:r>
    </w:p>
    <w:p/>
    <w:p/>
    <w:p>
      <w:r>
        <w:rPr>
          <w:b/>
          <w:sz w:val="22"/>
        </w:rPr>
        <w:t>Article 1 – Choix du régime matrimonial</w:t>
      </w:r>
    </w:p>
    <w:p>
      <w:r>
        <w:rPr>
          <w:b w:val="0"/>
          <w:sz w:val="20"/>
        </w:rPr>
        <w:t>Les futurs époux ont choisi de contracter mariage sous le régime de la séparation de biens tel que défini aux articles 1536 et suivants du Code civil.</w:t>
      </w:r>
    </w:p>
    <w:p/>
    <w:p>
      <w:r>
        <w:rPr>
          <w:b/>
          <w:sz w:val="22"/>
        </w:rPr>
        <w:t>Article 2 – Biens propres</w:t>
      </w:r>
    </w:p>
    <w:p>
      <w:r>
        <w:rPr>
          <w:b w:val="0"/>
          <w:sz w:val="20"/>
        </w:rPr>
        <w:t>Chacun des époux conservera l'administration, la jouissance et la libre disposition de ses biens personnels, qu'ils soient présents ou à venir, meubles ou immeubles, acquis avant ou pendant le mariage, ainsi que des revenus et produits provenant de ces biens.</w:t>
      </w:r>
    </w:p>
    <w:p/>
    <w:p>
      <w:r>
        <w:rPr>
          <w:b/>
          <w:sz w:val="22"/>
        </w:rPr>
        <w:t>Article 3 – Biens communs</w:t>
      </w:r>
    </w:p>
    <w:p>
      <w:r>
        <w:rPr>
          <w:b w:val="0"/>
          <w:sz w:val="20"/>
        </w:rPr>
        <w:t>Il n'existe aucun patrimoine commun entre les époux. Chaque époux est seul propriétaire des biens qu'il acquiert pendant le mariage et en assume seul la gestion.</w:t>
      </w:r>
    </w:p>
    <w:p/>
    <w:p>
      <w:r>
        <w:rPr>
          <w:b/>
          <w:sz w:val="22"/>
        </w:rPr>
        <w:t>Article 4 – Dettes et obligations</w:t>
      </w:r>
    </w:p>
    <w:p>
      <w:r>
        <w:rPr>
          <w:b w:val="0"/>
          <w:sz w:val="20"/>
        </w:rPr>
        <w:t>Chacun des époux supportera individuellement les dettes et charges contractées par lui seul, sauf celles expressément consenties conjointement.</w:t>
      </w:r>
    </w:p>
    <w:p/>
    <w:p>
      <w:r>
        <w:rPr>
          <w:b/>
          <w:sz w:val="22"/>
        </w:rPr>
        <w:t>Article 5 – Administration des biens</w:t>
      </w:r>
    </w:p>
    <w:p>
      <w:r>
        <w:rPr>
          <w:b w:val="0"/>
          <w:sz w:val="20"/>
        </w:rPr>
        <w:t>Chaque époux gère librement ses biens personnels, sans avoir à rendre compte à l'autre, sauf dispositions contraires prévues par la loi.</w:t>
      </w:r>
    </w:p>
    <w:p/>
    <w:p>
      <w:r>
        <w:rPr>
          <w:b/>
          <w:sz w:val="22"/>
        </w:rPr>
        <w:t>Article 6 – Dispositions diverses</w:t>
      </w:r>
    </w:p>
    <w:p>
      <w:r>
        <w:rPr>
          <w:b w:val="0"/>
          <w:sz w:val="20"/>
        </w:rPr>
        <w:t>Le présent contrat est établi en conformité avec la législation française en vigueur. Toute modification devra faire l'objet d'un avenant écrit et signé par les deux époux.</w:t>
      </w:r>
    </w:p>
    <w:p/>
    <w:p/>
    <w:p>
      <w:r>
        <w:rPr>
          <w:b/>
          <w:sz w:val="22"/>
        </w:rPr>
        <w:t>Annexes</w:t>
      </w:r>
    </w:p>
    <w:p>
      <w:r>
        <w:rPr>
          <w:b w:val="0"/>
          <w:sz w:val="20"/>
        </w:rPr>
        <w:t>Description détaillée des biens propres de chaque époux (le cas échéant) :</w:t>
      </w:r>
    </w:p>
    <w:p>
      <w:r>
        <w:rPr>
          <w:b w:val="0"/>
          <w:sz w:val="20"/>
        </w:rPr>
        <w:t>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</w:t>
      </w:r>
    </w:p>
    <w:p/>
    <w:p/>
    <w:p>
      <w:r>
        <w:rPr>
          <w:b w:val="0"/>
          <w:sz w:val="20"/>
        </w:rPr>
        <w:t>Lieu : ____________________________________________</w:t>
      </w:r>
    </w:p>
    <w:p>
      <w:r>
        <w:rPr>
          <w:b w:val="0"/>
          <w:sz w:val="20"/>
        </w:rPr>
        <w:t>Date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Premier époux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Second époux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https://modeles-contrat.com/contrat-de-mariage-separation-de-biens/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mariage-separation-de-biens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