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 DE LOCATION DE VÉHICULE DE TRANSPORT AVEC CHAUFFEUR (VTC)</w:t>
      </w:r>
    </w:p>
    <w:p/>
    <w:p/>
    <w:p>
      <w:r>
        <w:rPr>
          <w:b/>
          <w:sz w:val="22"/>
        </w:rPr>
        <w:t>Entre les soussignés :</w:t>
      </w:r>
    </w:p>
    <w:p>
      <w:r>
        <w:rPr>
          <w:b w:val="0"/>
          <w:sz w:val="20"/>
        </w:rPr>
        <w:t>Le Bailleur (Propriétaire du Véhicule) :</w:t>
      </w:r>
    </w:p>
    <w:p>
      <w:r>
        <w:rPr>
          <w:b w:val="0"/>
          <w:sz w:val="20"/>
        </w:rPr>
        <w:t>Nom / Raison sociale : 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________________________________________________________________</w:t>
      </w:r>
    </w:p>
    <w:p>
      <w:r>
        <w:rPr>
          <w:b w:val="0"/>
          <w:sz w:val="20"/>
        </w:rPr>
        <w:t>Adresse e-mail : ____________________________________________________________</w:t>
      </w:r>
    </w:p>
    <w:p/>
    <w:p>
      <w:r>
        <w:rPr>
          <w:b w:val="0"/>
          <w:sz w:val="20"/>
        </w:rPr>
        <w:t>Le Locataire (Conducteur VTC) :</w:t>
      </w:r>
    </w:p>
    <w:p>
      <w:r>
        <w:rPr>
          <w:b w:val="0"/>
          <w:sz w:val="20"/>
        </w:rPr>
        <w:t>Nom / Raison sociale : 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________________________________________________________________</w:t>
      </w:r>
    </w:p>
    <w:p>
      <w:r>
        <w:rPr>
          <w:b w:val="0"/>
          <w:sz w:val="20"/>
        </w:rPr>
        <w:t>Adresse e-mail : ____________________________________________________________</w:t>
      </w:r>
    </w:p>
    <w:p/>
    <w:p/>
    <w:p>
      <w:r>
        <w:rPr>
          <w:b/>
          <w:sz w:val="22"/>
        </w:rPr>
        <w:t>Préambule</w:t>
      </w:r>
    </w:p>
    <w:p>
      <w:r>
        <w:rPr>
          <w:b w:val="0"/>
          <w:sz w:val="20"/>
        </w:rPr>
        <w:t>Le Bailleur est propriétaire du véhicule décrit ci-dessous et accepte de le mettre à disposition du Locataire aux conditions définies dans le présent contrat.</w:t>
      </w:r>
    </w:p>
    <w:p/>
    <w:p/>
    <w:p>
      <w:r>
        <w:rPr>
          <w:b/>
          <w:sz w:val="22"/>
        </w:rPr>
        <w:t>Article 1 – Description du véhicule</w:t>
      </w:r>
    </w:p>
    <w:p>
      <w:r>
        <w:rPr>
          <w:b w:val="0"/>
          <w:sz w:val="20"/>
        </w:rPr>
        <w:t>Marque : _________________________________________________________________</w:t>
      </w:r>
    </w:p>
    <w:p>
      <w:r>
        <w:rPr>
          <w:b w:val="0"/>
          <w:sz w:val="20"/>
        </w:rPr>
        <w:t>Modèle : _________________________________________________________________</w:t>
      </w:r>
    </w:p>
    <w:p>
      <w:r>
        <w:rPr>
          <w:b w:val="0"/>
          <w:sz w:val="20"/>
        </w:rPr>
        <w:t>Immatriculation : _________________________________________________________</w:t>
      </w:r>
    </w:p>
    <w:p>
      <w:r>
        <w:rPr>
          <w:b w:val="0"/>
          <w:sz w:val="20"/>
        </w:rPr>
        <w:t>Numéro de série (VIN) : ___________________________________________________</w:t>
      </w:r>
    </w:p>
    <w:p>
      <w:r>
        <w:rPr>
          <w:b w:val="0"/>
          <w:sz w:val="20"/>
        </w:rPr>
        <w:t>Couleur : _________________________________________________________________</w:t>
      </w:r>
    </w:p>
    <w:p>
      <w:r>
        <w:rPr>
          <w:b w:val="0"/>
          <w:sz w:val="20"/>
        </w:rPr>
        <w:t>Kilométrage au départ : ___________________________________________________</w:t>
      </w:r>
    </w:p>
    <w:p/>
    <w:p/>
    <w:p>
      <w:r>
        <w:rPr>
          <w:b/>
          <w:sz w:val="22"/>
        </w:rPr>
        <w:t>Article 2 – Objet du contrat</w:t>
      </w:r>
    </w:p>
    <w:p>
      <w:r>
        <w:rPr>
          <w:b w:val="0"/>
          <w:sz w:val="20"/>
        </w:rPr>
        <w:t>Le présent contrat a pour objet la location du véhicule mentionné ci-dessus par le Bailleur au Locataire, afin que ce dernier puisse exercer son activité professionnelle de chauffeur VTC.</w:t>
      </w:r>
    </w:p>
    <w:p/>
    <w:p/>
    <w:p>
      <w:r>
        <w:rPr>
          <w:b/>
          <w:sz w:val="22"/>
        </w:rPr>
        <w:t>Article 3 – Durée de la location</w:t>
      </w:r>
    </w:p>
    <w:p>
      <w:r>
        <w:rPr>
          <w:b w:val="0"/>
          <w:sz w:val="20"/>
        </w:rPr>
        <w:t>La location est consentie pour une durée de ______________ (préciser : nombre de jours, semaines, mois), à compter de la remise des clés et du véhicule au Locataire.</w:t>
      </w:r>
    </w:p>
    <w:p>
      <w:r>
        <w:rPr>
          <w:b w:val="0"/>
          <w:sz w:val="20"/>
        </w:rPr>
        <w:t>Le contrat peut être renouvelé ou prolongé par accord écrit entre les deux parties.</w:t>
      </w:r>
    </w:p>
    <w:p/>
    <w:p/>
    <w:p>
      <w:r>
        <w:rPr>
          <w:b/>
          <w:sz w:val="22"/>
        </w:rPr>
        <w:t>Article 4 – Loyer et modalités de paiement</w:t>
      </w:r>
    </w:p>
    <w:p>
      <w:r>
        <w:rPr>
          <w:b w:val="0"/>
          <w:sz w:val="20"/>
        </w:rPr>
        <w:t>Le Locataire s'engage à verser au Bailleur un loyer mensuel/forfaitaire de ______________ € (en chiffres et en lettres).</w:t>
      </w:r>
    </w:p>
    <w:p>
      <w:r>
        <w:rPr>
          <w:b w:val="0"/>
          <w:sz w:val="20"/>
        </w:rPr>
        <w:t>Le paiement sera effectué par : ______________ (préciser : virement, chèque, etc.)</w:t>
      </w:r>
    </w:p>
    <w:p>
      <w:r>
        <w:rPr>
          <w:b w:val="0"/>
          <w:sz w:val="20"/>
        </w:rPr>
        <w:t>Le paiement devra intervenir avant le ______________ de chaque période convenue.</w:t>
      </w:r>
    </w:p>
    <w:p/>
    <w:p/>
    <w:p>
      <w:r>
        <w:rPr>
          <w:b/>
          <w:sz w:val="22"/>
        </w:rPr>
        <w:t>Article 5 – Dépôt de garantie</w:t>
      </w:r>
    </w:p>
    <w:p>
      <w:r>
        <w:rPr>
          <w:b w:val="0"/>
          <w:sz w:val="20"/>
        </w:rPr>
        <w:t>Le Locataire verse au Bailleur un dépôt de garantie d'un montant de ______________ €, destiné à couvrir d'éventuels dommages ou manquements.</w:t>
      </w:r>
    </w:p>
    <w:p>
      <w:r>
        <w:rPr>
          <w:b w:val="0"/>
          <w:sz w:val="20"/>
        </w:rPr>
        <w:t>Ce dépôt sera restitué dans un délai maximum de ______________ jours après la restitution du véhicule, déduction faite des éventuelles sommes dues.</w:t>
      </w:r>
    </w:p>
    <w:p/>
    <w:p/>
    <w:p>
      <w:r>
        <w:rPr>
          <w:b/>
          <w:sz w:val="22"/>
        </w:rPr>
        <w:t>Article 6 – Obligations du Bailleur</w:t>
      </w:r>
    </w:p>
    <w:p>
      <w:r>
        <w:rPr>
          <w:b w:val="0"/>
          <w:sz w:val="20"/>
        </w:rPr>
        <w:t>- Mettre à disposition un véhicule en bon état de fonctionnement et conforme à la réglementation en vigueur.</w:t>
      </w:r>
    </w:p>
    <w:p>
      <w:r>
        <w:rPr>
          <w:b w:val="0"/>
          <w:sz w:val="20"/>
        </w:rPr>
        <w:t>- Fournir les documents obligatoires relatifs au véhicule (carte grise, contrôle technique à jour, assurance).</w:t>
      </w:r>
    </w:p>
    <w:p>
      <w:r>
        <w:rPr>
          <w:b w:val="0"/>
          <w:sz w:val="20"/>
        </w:rPr>
        <w:t>- Informer le Locataire de toutes les particularités et réparations nécessaires.</w:t>
      </w:r>
    </w:p>
    <w:p/>
    <w:p/>
    <w:p>
      <w:r>
        <w:rPr>
          <w:b/>
          <w:sz w:val="22"/>
        </w:rPr>
        <w:t>Article 7 – Obligations du Locataire</w:t>
      </w:r>
    </w:p>
    <w:p>
      <w:r>
        <w:rPr>
          <w:b w:val="0"/>
          <w:sz w:val="20"/>
        </w:rPr>
        <w:t>- Utiliser le véhicule conformément à sa destination professionnelle VTC et dans le respect du Code de la route.</w:t>
      </w:r>
    </w:p>
    <w:p>
      <w:r>
        <w:rPr>
          <w:b w:val="0"/>
          <w:sz w:val="20"/>
        </w:rPr>
        <w:t>- Maintenir le véhicule en bon état d'entretien courant et signaler immédiatement tout dommage ou panne.</w:t>
      </w:r>
    </w:p>
    <w:p>
      <w:r>
        <w:rPr>
          <w:b w:val="0"/>
          <w:sz w:val="20"/>
        </w:rPr>
        <w:t>- Ne pas sous-louer ou prêter le véhicule à un tiers sans accord écrit du Bailleur.</w:t>
      </w:r>
    </w:p>
    <w:p>
      <w:r>
        <w:rPr>
          <w:b w:val="0"/>
          <w:sz w:val="20"/>
        </w:rPr>
        <w:t>- Restituer le véhicule au terme du contrat dans l'état où il a été reçu, tenant compte de l'usure normale.</w:t>
      </w:r>
    </w:p>
    <w:p>
      <w:r>
        <w:rPr>
          <w:b w:val="0"/>
          <w:sz w:val="20"/>
        </w:rPr>
        <w:t>- Respecter les conditions d’assurance et informer le Bailleur en cas de sinistre.</w:t>
      </w:r>
    </w:p>
    <w:p/>
    <w:p/>
    <w:p>
      <w:r>
        <w:rPr>
          <w:b/>
          <w:sz w:val="22"/>
        </w:rPr>
        <w:t>Article 8 – Assurance</w:t>
      </w:r>
    </w:p>
    <w:p>
      <w:r>
        <w:rPr>
          <w:b w:val="0"/>
          <w:sz w:val="20"/>
        </w:rPr>
        <w:t>Le véhicule est assuré par le Bailleur pour les garanties suivantes :</w:t>
      </w:r>
    </w:p>
    <w:p>
      <w:r>
        <w:rPr>
          <w:b w:val="0"/>
          <w:sz w:val="20"/>
        </w:rPr>
        <w:t>- Responsabilité civile : Oui / Non (à préciser)</w:t>
      </w:r>
    </w:p>
    <w:p>
      <w:r>
        <w:rPr>
          <w:b w:val="0"/>
          <w:sz w:val="20"/>
        </w:rPr>
        <w:t>- Garantie tous risques : Oui / Non (à préciser)</w:t>
      </w:r>
    </w:p>
    <w:p>
      <w:r>
        <w:rPr>
          <w:b w:val="0"/>
          <w:sz w:val="20"/>
        </w:rPr>
        <w:t>- Autres garanties : ____________________________________________________</w:t>
      </w:r>
    </w:p>
    <w:p>
      <w:r>
        <w:rPr>
          <w:b w:val="0"/>
          <w:sz w:val="20"/>
        </w:rPr>
        <w:t>Le Locataire doit respecter les clauses de l’assurance et déclarer tout sinistre dans les délais impartis.</w:t>
      </w:r>
    </w:p>
    <w:p/>
    <w:p/>
    <w:p>
      <w:r>
        <w:rPr>
          <w:b/>
          <w:sz w:val="22"/>
        </w:rPr>
        <w:t>Article 9 – Entretien et réparations</w:t>
      </w:r>
    </w:p>
    <w:p>
      <w:r>
        <w:rPr>
          <w:b w:val="0"/>
          <w:sz w:val="20"/>
        </w:rPr>
        <w:t>L’entretien courant du véhicule (vidanges, contrôles, réparations mineures) est à la charge du Locataire.</w:t>
      </w:r>
    </w:p>
    <w:p>
      <w:r>
        <w:rPr>
          <w:b w:val="0"/>
          <w:sz w:val="20"/>
        </w:rPr>
        <w:t>Les réparations importantes doivent être signalées au Bailleur avant intervention sauf urgence.</w:t>
      </w:r>
    </w:p>
    <w:p/>
    <w:p/>
    <w:p>
      <w:r>
        <w:rPr>
          <w:b/>
          <w:sz w:val="22"/>
        </w:rPr>
        <w:t>Article 10 – Kilométrage</w:t>
      </w:r>
    </w:p>
    <w:p>
      <w:r>
        <w:rPr>
          <w:b w:val="0"/>
          <w:sz w:val="20"/>
        </w:rPr>
        <w:t>Le kilométrage autorisé dans le cadre de la location est de ______________ km.</w:t>
      </w:r>
    </w:p>
    <w:p>
      <w:r>
        <w:rPr>
          <w:b w:val="0"/>
          <w:sz w:val="20"/>
        </w:rPr>
        <w:t>Tout dépassement sera facturé au tarif de ______________ € par kilomètre excédentaire.</w:t>
      </w:r>
    </w:p>
    <w:p/>
    <w:p/>
    <w:p>
      <w:r>
        <w:rPr>
          <w:b/>
          <w:sz w:val="22"/>
        </w:rPr>
        <w:t>Article 11 – Restitution du véhicule</w:t>
      </w:r>
    </w:p>
    <w:p>
      <w:r>
        <w:rPr>
          <w:b w:val="0"/>
          <w:sz w:val="20"/>
        </w:rPr>
        <w:t>Le Locataire s’engage à restituer le véhicule au Bailleur à l’adresse suivante 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à la fin de la période de location, accompagné de tous les documents et accessoires.</w:t>
      </w:r>
    </w:p>
    <w:p/>
    <w:p/>
    <w:p>
      <w:r>
        <w:rPr>
          <w:b/>
          <w:sz w:val="22"/>
        </w:rPr>
        <w:t>Article 12 – Résiliation</w:t>
      </w:r>
    </w:p>
    <w:p>
      <w:r>
        <w:rPr>
          <w:b w:val="0"/>
          <w:sz w:val="20"/>
        </w:rPr>
        <w:t>En cas de manquement grave aux obligations contractuelles, chacune des parties peut résilier le contrat de plein droit après mise en demeure restée sans effet.</w:t>
      </w:r>
    </w:p>
    <w:p>
      <w:r>
        <w:rPr>
          <w:b w:val="0"/>
          <w:sz w:val="20"/>
        </w:rPr>
        <w:t>La résiliation doit être notifiée par lettre recommandée avec accusé de réception.</w:t>
      </w:r>
    </w:p>
    <w:p/>
    <w:p/>
    <w:p>
      <w:r>
        <w:rPr>
          <w:b/>
          <w:sz w:val="22"/>
        </w:rPr>
        <w:t>Article 13 – Clause pénale</w:t>
      </w:r>
    </w:p>
    <w:p>
      <w:r>
        <w:rPr>
          <w:b w:val="0"/>
          <w:sz w:val="20"/>
        </w:rPr>
        <w:t>En cas de non-respect des termes du contrat, la partie fautive sera redevable d’une indemnité forfaitaire de ______________ €.</w:t>
      </w:r>
    </w:p>
    <w:p/>
    <w:p/>
    <w:p>
      <w:r>
        <w:rPr>
          <w:b/>
          <w:sz w:val="22"/>
        </w:rPr>
        <w:t>Article 14 – Loi applicable et juridiction compétente</w:t>
      </w:r>
    </w:p>
    <w:p>
      <w:r>
        <w:rPr>
          <w:b w:val="0"/>
          <w:sz w:val="20"/>
        </w:rPr>
        <w:t>Le présent contrat est soumis au droit français.</w:t>
      </w:r>
    </w:p>
    <w:p>
      <w:r>
        <w:rPr>
          <w:b w:val="0"/>
          <w:sz w:val="20"/>
        </w:rPr>
        <w:t>Tout litige relatif à l’interprétation ou à l’exécution du présent contrat sera soumis aux tribunaux compétents du ressort du domicile du Bailleur.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Bailleur (Propriétaire)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Locataire (Conducteur VTC)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https://modeles-contrat.com/contrat-de-location-voiture-vtc/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https://modeles-contrat.com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modeles-contrat.com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contrat.com/contrat-de-location-voiture-vtc/" TargetMode="External"/><Relationship Id="rId10" Type="http://schemas.openxmlformats.org/officeDocument/2006/relationships/hyperlink" Target="https://modeles-contr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