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CONTRAT DE LOCATION DE VOITURE ENTRE PARTICULIERS</w:t>
      </w:r>
    </w:p>
    <w:p/>
    <w:p/>
    <w:p>
      <w:r>
        <w:rPr>
          <w:b/>
          <w:sz w:val="22"/>
        </w:rPr>
        <w:t>Entre les soussignés :</w:t>
      </w:r>
    </w:p>
    <w:p/>
    <w:p>
      <w:r>
        <w:rPr>
          <w:b w:val="0"/>
          <w:sz w:val="22"/>
        </w:rPr>
        <w:t>Le LOCATEUR :</w:t>
      </w:r>
    </w:p>
    <w:p>
      <w:r>
        <w:rPr>
          <w:b w:val="0"/>
          <w:sz w:val="22"/>
        </w:rPr>
        <w:t>Nom : 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</w:t>
      </w:r>
    </w:p>
    <w:p>
      <w:r>
        <w:rPr>
          <w:b w:val="0"/>
          <w:sz w:val="22"/>
        </w:rPr>
        <w:t>Téléphone : _______________________________________________________</w:t>
      </w:r>
    </w:p>
    <w:p>
      <w:r>
        <w:rPr>
          <w:b w:val="0"/>
          <w:sz w:val="22"/>
        </w:rPr>
        <w:t>Adresse e-mail : _________________________________________________</w:t>
      </w:r>
    </w:p>
    <w:p/>
    <w:p>
      <w:r>
        <w:rPr>
          <w:b w:val="0"/>
          <w:sz w:val="22"/>
        </w:rPr>
        <w:t>Le LOCATAIRE :</w:t>
      </w:r>
    </w:p>
    <w:p>
      <w:r>
        <w:rPr>
          <w:b w:val="0"/>
          <w:sz w:val="22"/>
        </w:rPr>
        <w:t>Nom : 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</w:t>
      </w:r>
    </w:p>
    <w:p>
      <w:r>
        <w:rPr>
          <w:b w:val="0"/>
          <w:sz w:val="22"/>
        </w:rPr>
        <w:t>Téléphone : _______________________________________________________</w:t>
      </w:r>
    </w:p>
    <w:p>
      <w:r>
        <w:rPr>
          <w:b w:val="0"/>
          <w:sz w:val="22"/>
        </w:rPr>
        <w:t>Adresse e-mail : _________________________________________________</w:t>
      </w:r>
    </w:p>
    <w:p/>
    <w:p/>
    <w:p>
      <w:r>
        <w:rPr>
          <w:b/>
          <w:sz w:val="22"/>
        </w:rPr>
        <w:t>ARTICLE 1 – OBJET DU CONTRAT</w:t>
      </w:r>
    </w:p>
    <w:p>
      <w:r>
        <w:rPr>
          <w:b w:val="0"/>
          <w:sz w:val="22"/>
        </w:rPr>
        <w:t>Le présent contrat a pour objet la location d’un véhicule appartenant au LOCATEUR au profit du LOCATAIRE, selon les conditions définies ci-après.</w:t>
      </w:r>
    </w:p>
    <w:p/>
    <w:p>
      <w:r>
        <w:rPr>
          <w:b/>
          <w:sz w:val="22"/>
        </w:rPr>
        <w:t>ARTICLE 2 – DESCRIPTION DU VÉHICULE</w:t>
      </w:r>
    </w:p>
    <w:p>
      <w:r>
        <w:rPr>
          <w:b w:val="0"/>
          <w:sz w:val="22"/>
        </w:rPr>
        <w:t>Marque : __________________________________________________________</w:t>
      </w:r>
    </w:p>
    <w:p>
      <w:r>
        <w:rPr>
          <w:b w:val="0"/>
          <w:sz w:val="22"/>
        </w:rPr>
        <w:t>Modèle : __________________________________________________________</w:t>
      </w:r>
    </w:p>
    <w:p>
      <w:r>
        <w:rPr>
          <w:b w:val="0"/>
          <w:sz w:val="22"/>
        </w:rPr>
        <w:t>Année : ___________________________________________________________</w:t>
      </w:r>
    </w:p>
    <w:p>
      <w:r>
        <w:rPr>
          <w:b w:val="0"/>
          <w:sz w:val="22"/>
        </w:rPr>
        <w:t>Numéro d’immatriculation : _________________________________________</w:t>
      </w:r>
    </w:p>
    <w:p>
      <w:r>
        <w:rPr>
          <w:b w:val="0"/>
          <w:sz w:val="22"/>
        </w:rPr>
        <w:t>Numéro de série (VIN) : ____________________________________________</w:t>
      </w:r>
    </w:p>
    <w:p>
      <w:r>
        <w:rPr>
          <w:b w:val="0"/>
          <w:sz w:val="22"/>
        </w:rPr>
        <w:t>Kilométrage au départ : ____________________________________________</w:t>
      </w:r>
    </w:p>
    <w:p>
      <w:r>
        <w:rPr>
          <w:b w:val="0"/>
          <w:sz w:val="22"/>
        </w:rPr>
        <w:t>État général : _____________________________________________________</w:t>
      </w:r>
    </w:p>
    <w:p/>
    <w:p>
      <w:r>
        <w:rPr>
          <w:b/>
          <w:sz w:val="22"/>
        </w:rPr>
        <w:t>ARTICLE 3 – DURÉE DE LA LOCATION</w:t>
      </w:r>
    </w:p>
    <w:p>
      <w:r>
        <w:rPr>
          <w:b w:val="0"/>
          <w:sz w:val="22"/>
        </w:rPr>
        <w:t>La location est consentie pour une durée allant du __________ au __________.</w:t>
      </w:r>
    </w:p>
    <w:p/>
    <w:p>
      <w:r>
        <w:rPr>
          <w:b/>
          <w:sz w:val="22"/>
        </w:rPr>
        <w:t>ARTICLE 4 – USAGE DU VÉHICULE</w:t>
      </w:r>
    </w:p>
    <w:p>
      <w:r>
        <w:rPr>
          <w:b w:val="0"/>
          <w:sz w:val="22"/>
        </w:rPr>
        <w:t>Le LOCATAIRE s’engage à utiliser le véhicule conformément à sa destination, à respecter le code de la route, et à ne pas l’utiliser pour des activités illicites ou pour des courses professionnelles.</w:t>
      </w:r>
    </w:p>
    <w:p/>
    <w:p>
      <w:r>
        <w:rPr>
          <w:b/>
          <w:sz w:val="22"/>
        </w:rPr>
        <w:t>ARTICLE 5 – LOYER ET MODALITÉS DE PAIEMENT</w:t>
      </w:r>
    </w:p>
    <w:p>
      <w:r>
        <w:rPr>
          <w:b w:val="0"/>
          <w:sz w:val="22"/>
        </w:rPr>
        <w:t>Le prix de la location est fixé à __________ euros (€) pour la durée totale de la location.</w:t>
      </w:r>
    </w:p>
    <w:p>
      <w:r>
        <w:rPr>
          <w:b w:val="0"/>
          <w:sz w:val="22"/>
        </w:rPr>
        <w:t>Le paiement sera effectué selon les modalités suivantes : ____________________________</w:t>
      </w:r>
    </w:p>
    <w:p/>
    <w:p>
      <w:r>
        <w:rPr>
          <w:b/>
          <w:sz w:val="22"/>
        </w:rPr>
        <w:t>ARTICLE 6 – DÉPÔT DE GARANTIE</w:t>
      </w:r>
    </w:p>
    <w:p>
      <w:r>
        <w:rPr>
          <w:b w:val="0"/>
          <w:sz w:val="22"/>
        </w:rPr>
        <w:t>Un dépôt de garantie d’un montant de __________ euros (€) est versé par le LOCATAIRE au LOCATEUR à la signature du présent contrat. Ce dépôt sera restitué au LOCATAIRE après restitution du véhicule, déduction faite des éventuelles réparations ou pénalités.</w:t>
      </w:r>
    </w:p>
    <w:p/>
    <w:p>
      <w:r>
        <w:rPr>
          <w:b/>
          <w:sz w:val="22"/>
        </w:rPr>
        <w:t>ARTICLE 7 – ENTRETIEN ET RÉPARATIONS</w:t>
      </w:r>
    </w:p>
    <w:p>
      <w:r>
        <w:rPr>
          <w:b w:val="0"/>
          <w:sz w:val="22"/>
        </w:rPr>
        <w:t>Le LOCATAIRE s’engage à prendre soin du véhicule et à assurer l’entretien courant (huile, niveaux, pression des pneus). Toute réparation nécessaire due à une utilisation normale est à la charge du LOCATEUR, sauf en cas de faute du LOCATAIRE.</w:t>
      </w:r>
    </w:p>
    <w:p/>
    <w:p>
      <w:r>
        <w:rPr>
          <w:b/>
          <w:sz w:val="22"/>
        </w:rPr>
        <w:t>ARTICLE 8 – ASSURANCE</w:t>
      </w:r>
    </w:p>
    <w:p>
      <w:r>
        <w:rPr>
          <w:b w:val="0"/>
          <w:sz w:val="22"/>
        </w:rPr>
        <w:t>Le LOCATEUR déclare que le véhicule est assuré pour la durée de la location. Le LOCATAIRE s’engage à ne pas utiliser le véhicule sans assurance valide et à respecter les conditions d'assurance.</w:t>
      </w:r>
    </w:p>
    <w:p/>
    <w:p>
      <w:r>
        <w:rPr>
          <w:b/>
          <w:sz w:val="22"/>
        </w:rPr>
        <w:t>ARTICLE 9 – RESTITUTION DU VÉHICULE</w:t>
      </w:r>
    </w:p>
    <w:p>
      <w:r>
        <w:rPr>
          <w:b w:val="0"/>
          <w:sz w:val="22"/>
        </w:rPr>
        <w:t>Le LOCATAIRE s’engage à restituer le véhicule à la date convenue, dans l’état où il l’a reçu, sauf usure normale. Tout retard pourra entraîner des pénalités dont le montant sera fixé d’un commun accord.</w:t>
      </w:r>
    </w:p>
    <w:p/>
    <w:p>
      <w:r>
        <w:rPr>
          <w:b/>
          <w:sz w:val="22"/>
        </w:rPr>
        <w:t>ARTICLE 10 – ÉTAT DES LIEUX</w:t>
      </w:r>
    </w:p>
    <w:p>
      <w:r>
        <w:rPr>
          <w:b w:val="0"/>
          <w:sz w:val="22"/>
        </w:rPr>
        <w:t>Un état des lieux contradictoire sera établi entre les parties au moment de la remise et de la restitution du véhicule, précisant l’état général et les éventuels dégâts constatés.</w:t>
      </w:r>
    </w:p>
    <w:p/>
    <w:p>
      <w:r>
        <w:rPr>
          <w:b/>
          <w:sz w:val="22"/>
        </w:rPr>
        <w:t>ARTICLE 11 – RESPONSABILITÉ</w:t>
      </w:r>
    </w:p>
    <w:p>
      <w:r>
        <w:rPr>
          <w:b w:val="0"/>
          <w:sz w:val="22"/>
        </w:rPr>
        <w:t>Le LOCATAIRE est seul responsable des infractions, amendes, accidents, vols ou dommages survenant pendant la période de location, sauf en cas de vice caché ou faute du LOCATEUR.</w:t>
      </w:r>
    </w:p>
    <w:p/>
    <w:p>
      <w:r>
        <w:rPr>
          <w:b/>
          <w:sz w:val="22"/>
        </w:rPr>
        <w:t>ARTICLE 12 – RÉSILIATION</w:t>
      </w:r>
    </w:p>
    <w:p>
      <w:r>
        <w:rPr>
          <w:b w:val="0"/>
          <w:sz w:val="22"/>
        </w:rPr>
        <w:t>En cas de non-respect des obligations contractuelles, le contrat pourra être résilié de plein droit par l’une ou l’autre des parties, après mise en demeure restée sans effet pendant 8 jours.</w:t>
      </w:r>
    </w:p>
    <w:p/>
    <w:p>
      <w:r>
        <w:rPr>
          <w:b/>
          <w:sz w:val="22"/>
        </w:rPr>
        <w:t>ARTICLE 13 – LITIGES</w:t>
      </w:r>
    </w:p>
    <w:p>
      <w:r>
        <w:rPr>
          <w:b w:val="0"/>
          <w:sz w:val="22"/>
        </w:rPr>
        <w:t>Tout litige relatif à l’interprétation ou l’exécution du présent contrat sera soumis aux tribunaux compétents du lieu de résidence du LOCATEUR.</w:t>
      </w:r>
    </w:p>
    <w:p/>
    <w:p/>
    <w:p>
      <w:r>
        <w:rPr>
          <w:b w:val="0"/>
          <w:sz w:val="22"/>
        </w:rPr>
        <w:t>Fait à : ____________________________________________________________</w:t>
      </w:r>
    </w:p>
    <w:p>
      <w:r>
        <w:rPr>
          <w:b w:val="0"/>
          <w:sz w:val="22"/>
        </w:rPr>
        <w:t>Le : 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LOCATEUR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LOCATAIRE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https://modeles-contrat.com/contrat-de-location-de-voiture-entre-particuliers/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https://modeles-contrat.com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modeles-contrat.com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s-contrat.com/contrat-de-location-de-voiture-entre-particuliers/" TargetMode="External"/><Relationship Id="rId10" Type="http://schemas.openxmlformats.org/officeDocument/2006/relationships/hyperlink" Target="https://modeles-contra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