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 DE LOCATION DE CAMION SANS CHAUFFEUR</w:t>
      </w:r>
    </w:p>
    <w:p/>
    <w:p/>
    <w:p>
      <w:r>
        <w:rPr>
          <w:b/>
          <w:sz w:val="24"/>
        </w:rPr>
        <w:t>Entre les soussignés :</w:t>
      </w:r>
    </w:p>
    <w:p>
      <w:r>
        <w:rPr>
          <w:b w:val="0"/>
          <w:sz w:val="22"/>
        </w:rPr>
        <w:t>Le bailleur :</w:t>
      </w:r>
    </w:p>
    <w:p>
      <w:r>
        <w:rPr>
          <w:b w:val="0"/>
          <w:sz w:val="22"/>
        </w:rPr>
        <w:t>Nom / Raison sociale : ____________________________________________________________</w:t>
      </w:r>
    </w:p>
    <w:p>
      <w:r>
        <w:rPr>
          <w:b w:val="0"/>
          <w:sz w:val="22"/>
        </w:rPr>
        <w:t>Adresse : ______________________________________________________________________</w:t>
      </w:r>
    </w:p>
    <w:p>
      <w:r>
        <w:rPr>
          <w:b w:val="0"/>
          <w:sz w:val="22"/>
        </w:rPr>
        <w:t>Représenté par : _________________________________________________________________</w:t>
      </w:r>
    </w:p>
    <w:p/>
    <w:p>
      <w:r>
        <w:rPr>
          <w:b w:val="0"/>
          <w:sz w:val="22"/>
        </w:rPr>
        <w:t>Le locataire :</w:t>
      </w:r>
    </w:p>
    <w:p>
      <w:r>
        <w:rPr>
          <w:b w:val="0"/>
          <w:sz w:val="22"/>
        </w:rPr>
        <w:t>Nom / Raison sociale : ____________________________________________________________</w:t>
      </w:r>
    </w:p>
    <w:p>
      <w:r>
        <w:rPr>
          <w:b w:val="0"/>
          <w:sz w:val="22"/>
        </w:rPr>
        <w:t>Adresse : ______________________________________________________________________</w:t>
      </w:r>
    </w:p>
    <w:p>
      <w:r>
        <w:rPr>
          <w:b w:val="0"/>
          <w:sz w:val="22"/>
        </w:rPr>
        <w:t>Représenté par : _________________________________________________________________</w:t>
      </w:r>
    </w:p>
    <w:p/>
    <w:p/>
    <w:p>
      <w:r>
        <w:rPr>
          <w:b/>
          <w:sz w:val="24"/>
        </w:rPr>
        <w:t>Préambule</w:t>
      </w:r>
    </w:p>
    <w:p>
      <w:r>
        <w:rPr>
          <w:b w:val="0"/>
          <w:sz w:val="22"/>
        </w:rPr>
        <w:t>Le bailleur est propriétaire du véhicule décrit ci-après et accepte de le louer au locataire selon les termes et conditions définis dans le présent contrat.</w:t>
      </w:r>
    </w:p>
    <w:p/>
    <w:p/>
    <w:p>
      <w:r>
        <w:rPr>
          <w:b/>
          <w:sz w:val="24"/>
        </w:rPr>
        <w:t>Article 1 – Objet de la location</w:t>
      </w:r>
    </w:p>
    <w:p>
      <w:r>
        <w:rPr>
          <w:b w:val="0"/>
          <w:sz w:val="22"/>
        </w:rPr>
        <w:t>Le présent contrat a pour objet la location d’un camion sans chauffeur, dont les caractéristiques sont précisées ci-dessous, à usage professionnel du locataire.</w:t>
      </w:r>
    </w:p>
    <w:p/>
    <w:p>
      <w:r>
        <w:rPr>
          <w:b/>
          <w:sz w:val="22"/>
        </w:rPr>
        <w:t>Description du véhicule loué :</w:t>
      </w:r>
    </w:p>
    <w:p>
      <w:r>
        <w:rPr>
          <w:b w:val="0"/>
          <w:sz w:val="22"/>
        </w:rPr>
        <w:t>Marque : _____________________________</w:t>
      </w:r>
    </w:p>
    <w:p>
      <w:r>
        <w:rPr>
          <w:b w:val="0"/>
          <w:sz w:val="22"/>
        </w:rPr>
        <w:t>Modèle : _____________________________</w:t>
      </w:r>
    </w:p>
    <w:p>
      <w:r>
        <w:rPr>
          <w:b w:val="0"/>
          <w:sz w:val="22"/>
        </w:rPr>
        <w:t>Immatriculation : _____________________</w:t>
      </w:r>
    </w:p>
    <w:p>
      <w:r>
        <w:rPr>
          <w:b w:val="0"/>
          <w:sz w:val="22"/>
        </w:rPr>
        <w:t>Numéro de série (VIN) : _________________</w:t>
      </w:r>
    </w:p>
    <w:p>
      <w:r>
        <w:rPr>
          <w:b w:val="0"/>
          <w:sz w:val="22"/>
        </w:rPr>
        <w:t>Capacité de charge utile : ________________</w:t>
      </w:r>
    </w:p>
    <w:p/>
    <w:p/>
    <w:p>
      <w:r>
        <w:rPr>
          <w:b/>
          <w:sz w:val="24"/>
        </w:rPr>
        <w:t>Article 2 – Durée de la location</w:t>
      </w:r>
    </w:p>
    <w:p>
      <w:r>
        <w:rPr>
          <w:b w:val="0"/>
          <w:sz w:val="22"/>
        </w:rPr>
        <w:t>La location est consentie pour une durée de ____________, prenant effet à compter de la remise des clés et du véhicule au locataire. Toute prolongation devra faire l’objet d’un avenant écrit.</w:t>
      </w:r>
    </w:p>
    <w:p/>
    <w:p/>
    <w:p>
      <w:r>
        <w:rPr>
          <w:b/>
          <w:sz w:val="24"/>
        </w:rPr>
        <w:t>Article 3 – Prix et modalités de paiement</w:t>
      </w:r>
    </w:p>
    <w:p>
      <w:r>
        <w:rPr>
          <w:b w:val="0"/>
          <w:sz w:val="22"/>
        </w:rPr>
        <w:t>Le locataire s'engage à payer au bailleur la somme de __________ euros (€) hors taxes, correspondant au prix de la location pour la durée convenue.</w:t>
      </w:r>
    </w:p>
    <w:p>
      <w:r>
        <w:rPr>
          <w:b w:val="0"/>
          <w:sz w:val="22"/>
        </w:rPr>
        <w:t>Le paiement s’effectuera selon les modalités suivantes : ________________________________.</w:t>
      </w:r>
    </w:p>
    <w:p/>
    <w:p/>
    <w:p>
      <w:r>
        <w:rPr>
          <w:b/>
          <w:sz w:val="24"/>
        </w:rPr>
        <w:t>Article 4 – Dépôt de garantie</w:t>
      </w:r>
    </w:p>
    <w:p>
      <w:r>
        <w:rPr>
          <w:b w:val="0"/>
          <w:sz w:val="22"/>
        </w:rPr>
        <w:t>Un dépôt de garantie d’un montant de __________ euros (€) est exigé à la signature du présent contrat. Ce dépôt garantit l’exécution des obligations locatives et sera restitué après restitution du véhicule, déduction faite des éventuelles réparations ou pénalités.</w:t>
      </w:r>
    </w:p>
    <w:p/>
    <w:p/>
    <w:p>
      <w:r>
        <w:rPr>
          <w:b/>
          <w:sz w:val="24"/>
        </w:rPr>
        <w:t>Article 5 – Obligations du bailleur</w:t>
      </w:r>
    </w:p>
    <w:p>
      <w:r>
        <w:rPr>
          <w:b w:val="0"/>
          <w:sz w:val="22"/>
        </w:rPr>
        <w:t>Le bailleur s’engage à mettre à disposition un véhicule en bon état de fonctionnement, conforme à la réglementation en vigueur et à fournir les documents nécessaires à son utilisation.</w:t>
      </w:r>
    </w:p>
    <w:p/>
    <w:p/>
    <w:p>
      <w:r>
        <w:rPr>
          <w:b/>
          <w:sz w:val="24"/>
        </w:rPr>
        <w:t>Article 6 – Obligations du locataire</w:t>
      </w:r>
    </w:p>
    <w:p>
      <w:r>
        <w:rPr>
          <w:b w:val="0"/>
          <w:sz w:val="22"/>
        </w:rPr>
        <w:t>Le locataire s’engage à :</w:t>
      </w:r>
    </w:p>
    <w:p>
      <w:r>
        <w:t>• Utiliser le véhicule conformément à sa destination et dans le respect des règles de sécurité;</w:t>
      </w:r>
    </w:p>
    <w:p>
      <w:r>
        <w:t>• Ne pas sous-louer ni prêter le véhicule sans accord écrit du bailleur;</w:t>
      </w:r>
    </w:p>
    <w:p>
      <w:r>
        <w:t>• Assurer le véhicule contre tous risques et fournir une attestation d’assurance valide;</w:t>
      </w:r>
    </w:p>
    <w:p>
      <w:r>
        <w:t>• Effectuer l’entretien courant et signaler toute anomalie ou dommage au bailleur;</w:t>
      </w:r>
    </w:p>
    <w:p>
      <w:r>
        <w:t>• Restituer le véhicule à la date convenue dans l’état où il a été reçu, hors usure normale;</w:t>
      </w:r>
    </w:p>
    <w:p>
      <w:r>
        <w:t>• Supporter les amendes et infractions commises pendant la période de location.</w:t>
      </w:r>
    </w:p>
    <w:p/>
    <w:p/>
    <w:p>
      <w:r>
        <w:rPr>
          <w:b/>
          <w:sz w:val="24"/>
        </w:rPr>
        <w:t>Article 7 – Entretien et réparations</w:t>
      </w:r>
    </w:p>
    <w:p>
      <w:r>
        <w:rPr>
          <w:b w:val="0"/>
          <w:sz w:val="22"/>
        </w:rPr>
        <w:t>L’entretien courant du véhicule est à la charge du locataire. Toute réparation nécessaire résultant d’une mauvaise utilisation ou d’un accident est à sa charge.</w:t>
      </w:r>
    </w:p>
    <w:p/>
    <w:p/>
    <w:p>
      <w:r>
        <w:rPr>
          <w:b/>
          <w:sz w:val="24"/>
        </w:rPr>
        <w:t>Article 8 – Responsabilités et assurances</w:t>
      </w:r>
    </w:p>
    <w:p>
      <w:r>
        <w:rPr>
          <w:b w:val="0"/>
          <w:sz w:val="22"/>
        </w:rPr>
        <w:t>Le locataire est responsable de tout dommage causé au véhicule et aux tiers durant la période de location. Il doit souscrire une assurance couvrant sa responsabilité civile et les dommages au véhicule.</w:t>
      </w:r>
    </w:p>
    <w:p/>
    <w:p/>
    <w:p>
      <w:r>
        <w:rPr>
          <w:b/>
          <w:sz w:val="24"/>
        </w:rPr>
        <w:t>Article 9 – Restitution du véhicule</w:t>
      </w:r>
    </w:p>
    <w:p>
      <w:r>
        <w:rPr>
          <w:b w:val="0"/>
          <w:sz w:val="22"/>
        </w:rPr>
        <w:t>Le locataire devra restituer le véhicule à l’adresse du bailleur, dans l’état initial, sauf usure normale liée à l’usage. Tout retard ou dégradation entraînera des pénalités.</w:t>
      </w:r>
    </w:p>
    <w:p/>
    <w:p/>
    <w:p>
      <w:r>
        <w:rPr>
          <w:b/>
          <w:sz w:val="24"/>
        </w:rPr>
        <w:t>Article 10 – Résiliation</w:t>
      </w:r>
    </w:p>
    <w:p>
      <w:r>
        <w:rPr>
          <w:b w:val="0"/>
          <w:sz w:val="22"/>
        </w:rPr>
        <w:t>En cas de non-respect des obligations contractuelles, le présent contrat pourra être résilié de plein droit par le bailleur, après mise en demeure restée sans effet.</w:t>
      </w:r>
    </w:p>
    <w:p/>
    <w:p/>
    <w:p>
      <w:r>
        <w:rPr>
          <w:b/>
          <w:sz w:val="24"/>
        </w:rPr>
        <w:t>Article 11 – Litiges</w:t>
      </w:r>
    </w:p>
    <w:p>
      <w:r>
        <w:rPr>
          <w:b w:val="0"/>
          <w:sz w:val="22"/>
        </w:rPr>
        <w:t>Tout différend relatif à l’exécution ou à l’interprétation du présent contrat sera soumis au tribunal compétent du ressort du siège social du bailleur.</w:t>
      </w:r>
    </w:p>
    <w:p/>
    <w:p/>
    <w:p/>
    <w:p>
      <w:r>
        <w:rPr>
          <w:b w:val="0"/>
          <w:sz w:val="22"/>
        </w:rPr>
        <w:t>Fait en deux exemplaires originaux, à _______________________________</w:t>
      </w:r>
    </w:p>
    <w:p>
      <w:r>
        <w:rPr>
          <w:b w:val="0"/>
          <w:sz w:val="22"/>
        </w:rPr>
        <w:t>Le locataire :                                                Le bailleur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du locataire</w:t>
            </w:r>
          </w:p>
        </w:tc>
        <w:tc>
          <w:tcPr>
            <w:tcW w:type="dxa" w:w="4986"/>
            <w:tcBorders>
              <w:top w:val="nil"/>
              <w:left w:val="nil"/>
              <w:bottom w:val="nil"/>
              <w:right w:val="nil"/>
              <w:insideH w:val="nil"/>
              <w:insideV w:val="nil"/>
            </w:tcBorders>
          </w:tcPr>
          <w:p>
            <w:pPr>
              <w:jc w:val="center"/>
            </w:pPr>
            <w:r>
              <w:t>Signature du bailleur</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Nom et qualité : _________________________</w:t>
            </w:r>
          </w:p>
        </w:tc>
        <w:tc>
          <w:tcPr>
            <w:tcW w:type="dxa" w:w="4986"/>
            <w:tcBorders>
              <w:top w:val="nil"/>
              <w:left w:val="nil"/>
              <w:bottom w:val="nil"/>
              <w:right w:val="nil"/>
              <w:insideH w:val="nil"/>
              <w:insideV w:val="nil"/>
            </w:tcBorders>
          </w:tcPr>
          <w:p>
            <w:pPr>
              <w:jc w:val="center"/>
            </w:pPr>
            <w:r>
              <w:t>Nom et qualité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https://modeles-contrat.com/contrat-de-location-camion-sans-chauffeur/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location-camion-sans-chauffeur/"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