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 DE LICENCE D'EXPLOITATION</w:t>
      </w:r>
    </w:p>
    <w:p/>
    <w:p/>
    <w:p>
      <w:r>
        <w:rPr>
          <w:b/>
          <w:sz w:val="24"/>
        </w:rPr>
        <w:t>Entre les soussignés :</w:t>
      </w:r>
    </w:p>
    <w:p>
      <w:r>
        <w:rPr>
          <w:b w:val="0"/>
          <w:sz w:val="20"/>
        </w:rPr>
        <w:t>1. Le Concédant :</w:t>
      </w:r>
    </w:p>
    <w:p>
      <w:r>
        <w:rPr>
          <w:b w:val="0"/>
          <w:sz w:val="20"/>
        </w:rPr>
        <w:t>Nom / Raison sociale : ___________________________________________________</w:t>
      </w:r>
    </w:p>
    <w:p>
      <w:r>
        <w:rPr>
          <w:b w:val="0"/>
          <w:sz w:val="20"/>
        </w:rPr>
        <w:t>Adresse : _________________________________________________________________</w:t>
      </w:r>
    </w:p>
    <w:p>
      <w:r>
        <w:rPr>
          <w:b w:val="0"/>
          <w:sz w:val="20"/>
        </w:rPr>
        <w:t>Représenté par : __________________________________________________________</w:t>
      </w:r>
    </w:p>
    <w:p/>
    <w:p>
      <w:r>
        <w:rPr>
          <w:b w:val="0"/>
          <w:sz w:val="20"/>
        </w:rPr>
        <w:t>2. Le Licencié :</w:t>
      </w:r>
    </w:p>
    <w:p>
      <w:r>
        <w:rPr>
          <w:b w:val="0"/>
          <w:sz w:val="20"/>
        </w:rPr>
        <w:t>Nom / Raison sociale : ___________________________________________________</w:t>
      </w:r>
    </w:p>
    <w:p>
      <w:r>
        <w:rPr>
          <w:b w:val="0"/>
          <w:sz w:val="20"/>
        </w:rPr>
        <w:t>Adresse : _________________________________________________________________</w:t>
      </w:r>
    </w:p>
    <w:p>
      <w:r>
        <w:rPr>
          <w:b w:val="0"/>
          <w:sz w:val="20"/>
        </w:rPr>
        <w:t>Représenté par : __________________________________________________________</w:t>
      </w:r>
    </w:p>
    <w:p/>
    <w:p/>
    <w:p>
      <w:r>
        <w:rPr>
          <w:b/>
          <w:sz w:val="24"/>
        </w:rPr>
        <w:t>Préambule</w:t>
      </w:r>
    </w:p>
    <w:p>
      <w:r>
        <w:rPr>
          <w:b w:val="0"/>
          <w:sz w:val="20"/>
        </w:rPr>
        <w:t>Le Concédant détient les droits exclusifs relatifs à l'exploitation de ________________ (préciser la nature du bien, œuvre, marque, brevet, logiciel, etc.).</w:t>
      </w:r>
    </w:p>
    <w:p>
      <w:r>
        <w:rPr>
          <w:b w:val="0"/>
          <w:sz w:val="20"/>
        </w:rPr>
        <w:t>Le Licencié souhaite obtenir une licence d'exploitation selon les termes définis ci-après.</w:t>
      </w:r>
    </w:p>
    <w:p/>
    <w:p/>
    <w:p>
      <w:r>
        <w:rPr>
          <w:b/>
          <w:sz w:val="24"/>
        </w:rPr>
        <w:t>Article 1 – Objet de la licence</w:t>
      </w:r>
    </w:p>
    <w:p>
      <w:r>
        <w:rPr>
          <w:b w:val="0"/>
          <w:sz w:val="20"/>
        </w:rPr>
        <w:t>Le Concédant accorde au Licencié une licence _______________ (exclusive/non exclusive) d'exploitation du bien susmentionné, selon les conditions définies dans le présent contrat.</w:t>
      </w:r>
    </w:p>
    <w:p>
      <w:r>
        <w:rPr>
          <w:b w:val="0"/>
          <w:sz w:val="20"/>
        </w:rPr>
        <w:t>Cette licence permet au Licencié de :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/>
          <w:sz w:val="24"/>
        </w:rPr>
        <w:t>Article 2 – Durée</w:t>
      </w:r>
    </w:p>
    <w:p>
      <w:r>
        <w:rPr>
          <w:b w:val="0"/>
          <w:sz w:val="20"/>
        </w:rPr>
        <w:t>La présente licence est consentie pour une durée de _______________ à compter de la signature du présent contrat.</w:t>
      </w:r>
    </w:p>
    <w:p>
      <w:r>
        <w:rPr>
          <w:b w:val="0"/>
          <w:sz w:val="20"/>
        </w:rPr>
        <w:t>Elle pourra être renouvelée ou résiliée selon les modalités prévues à l'article 8.</w:t>
      </w:r>
    </w:p>
    <w:p/>
    <w:p>
      <w:r>
        <w:rPr>
          <w:b/>
          <w:sz w:val="24"/>
        </w:rPr>
        <w:t>Article 3 – Territoire</w:t>
      </w:r>
    </w:p>
    <w:p>
      <w:r>
        <w:rPr>
          <w:b w:val="0"/>
          <w:sz w:val="20"/>
        </w:rPr>
        <w:t>La licence est consentie pour une exploitation sur le territoire suivant :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/>
          <w:sz w:val="24"/>
        </w:rPr>
        <w:t>Article 4 – Modalités financières</w:t>
      </w:r>
    </w:p>
    <w:p>
      <w:r>
        <w:rPr>
          <w:b w:val="0"/>
          <w:sz w:val="20"/>
        </w:rPr>
        <w:t>Le Licencié s'engage à verser au Concédant les redevances suivantes :</w:t>
      </w:r>
    </w:p>
    <w:p>
      <w:r>
        <w:rPr>
          <w:b w:val="0"/>
          <w:sz w:val="20"/>
        </w:rPr>
        <w:t>- Redevance fixe : _______________________ euros</w:t>
      </w:r>
    </w:p>
    <w:p>
      <w:r>
        <w:rPr>
          <w:b w:val="0"/>
          <w:sz w:val="20"/>
        </w:rPr>
        <w:t>- Redevance proportionnelle : _______________% du chiffre d'affaires généré</w:t>
      </w:r>
    </w:p>
    <w:p>
      <w:r>
        <w:rPr>
          <w:b w:val="0"/>
          <w:sz w:val="20"/>
        </w:rPr>
        <w:t>Les modalités et échéances de paiement sont les suivantes :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/>
          <w:sz w:val="24"/>
        </w:rPr>
        <w:t>Article 5 – Obligations du Licencié</w:t>
      </w:r>
    </w:p>
    <w:p>
      <w:r>
        <w:rPr>
          <w:b w:val="0"/>
          <w:sz w:val="20"/>
        </w:rPr>
        <w:t>Le Licencié s'engage notamment à :</w:t>
      </w:r>
    </w:p>
    <w:p>
      <w:r>
        <w:rPr>
          <w:b w:val="0"/>
          <w:sz w:val="20"/>
        </w:rPr>
        <w:t>- Exploiter le bien conformément aux règles de l'art et à la législation en vigueur.</w:t>
      </w:r>
    </w:p>
    <w:p>
      <w:r>
        <w:rPr>
          <w:b w:val="0"/>
          <w:sz w:val="20"/>
        </w:rPr>
        <w:t>- Respecter la confidentialité des informations transmises par le Concédant.</w:t>
      </w:r>
    </w:p>
    <w:p>
      <w:r>
        <w:rPr>
          <w:b w:val="0"/>
          <w:sz w:val="20"/>
        </w:rPr>
        <w:t>- Ne pas céder ou sous-licencier la présente licence sans accord écrit préalable du Concédant.</w:t>
      </w:r>
    </w:p>
    <w:p>
      <w:r>
        <w:rPr>
          <w:b w:val="0"/>
          <w:sz w:val="20"/>
        </w:rPr>
        <w:t>- Fournir des rapports d'exploitation selon la périodicité suivante : ________________</w:t>
      </w:r>
    </w:p>
    <w:p/>
    <w:p>
      <w:r>
        <w:rPr>
          <w:b/>
          <w:sz w:val="24"/>
        </w:rPr>
        <w:t>Article 6 – Obligations du Concédant</w:t>
      </w:r>
    </w:p>
    <w:p>
      <w:r>
        <w:rPr>
          <w:b w:val="0"/>
          <w:sz w:val="20"/>
        </w:rPr>
        <w:t>Le Concédant s'engage notamment à :</w:t>
      </w:r>
    </w:p>
    <w:p>
      <w:r>
        <w:rPr>
          <w:b w:val="0"/>
          <w:sz w:val="20"/>
        </w:rPr>
        <w:t>- Garantir que le bien objet de la licence ne porte pas atteinte aux droits de tiers.</w:t>
      </w:r>
    </w:p>
    <w:p>
      <w:r>
        <w:rPr>
          <w:b w:val="0"/>
          <w:sz w:val="20"/>
        </w:rPr>
        <w:t>- Fournir au Licencié les informations et documents nécessaires à l'exploitation.</w:t>
      </w:r>
    </w:p>
    <w:p>
      <w:r>
        <w:rPr>
          <w:b w:val="0"/>
          <w:sz w:val="20"/>
        </w:rPr>
        <w:t>- Assurer une assistance technique dans les conditions suivantes : _______________</w:t>
      </w:r>
    </w:p>
    <w:p/>
    <w:p>
      <w:r>
        <w:rPr>
          <w:b/>
          <w:sz w:val="24"/>
        </w:rPr>
        <w:t>Article 7 – Propriété intellectuelle</w:t>
      </w:r>
    </w:p>
    <w:p>
      <w:r>
        <w:rPr>
          <w:b w:val="0"/>
          <w:sz w:val="20"/>
        </w:rPr>
        <w:t>Le Concédant demeure propriétaire exclusif des droits de propriété intellectuelle relatifs au bien licencié.</w:t>
      </w:r>
    </w:p>
    <w:p>
      <w:r>
        <w:rPr>
          <w:b w:val="0"/>
          <w:sz w:val="20"/>
        </w:rPr>
        <w:t>Le Licencié s'interdit toute modification, contrefaçon ou utilisation non autorisée.</w:t>
      </w:r>
    </w:p>
    <w:p/>
    <w:p>
      <w:r>
        <w:rPr>
          <w:b/>
          <w:sz w:val="24"/>
        </w:rPr>
        <w:t>Article 8 – Résiliation</w:t>
      </w:r>
    </w:p>
    <w:p>
      <w:r>
        <w:rPr>
          <w:b w:val="0"/>
          <w:sz w:val="20"/>
        </w:rPr>
        <w:t>Le présent contrat pourra être résilié de plein droit, par l'une ou l'autre des parties, en cas de manquement grave aux obligations contractuelles, après mise en demeure restée sans effet pendant _______________ jours.</w:t>
      </w:r>
    </w:p>
    <w:p>
      <w:r>
        <w:rPr>
          <w:b w:val="0"/>
          <w:sz w:val="20"/>
        </w:rPr>
        <w:t>La résiliation prendra effet _______________ jours après notification écrite.</w:t>
      </w:r>
    </w:p>
    <w:p/>
    <w:p>
      <w:r>
        <w:rPr>
          <w:b/>
          <w:sz w:val="24"/>
        </w:rPr>
        <w:t>Article 9 – Responsabilités</w:t>
      </w:r>
    </w:p>
    <w:p>
      <w:r>
        <w:rPr>
          <w:b w:val="0"/>
          <w:sz w:val="20"/>
        </w:rPr>
        <w:t>Chaque partie est responsable des dommages causés à l’autre du fait de l’inexécution de ses obligations contractuelles.</w:t>
      </w:r>
    </w:p>
    <w:p>
      <w:r>
        <w:rPr>
          <w:b w:val="0"/>
          <w:sz w:val="20"/>
        </w:rPr>
        <w:t>Le Concédant ne pourra être tenu responsable des dommages indirects subis par le Licencié.</w:t>
      </w:r>
    </w:p>
    <w:p/>
    <w:p>
      <w:r>
        <w:rPr>
          <w:b/>
          <w:sz w:val="24"/>
        </w:rPr>
        <w:t>Article 10 – Confidentialité</w:t>
      </w:r>
    </w:p>
    <w:p>
      <w:r>
        <w:rPr>
          <w:b w:val="0"/>
          <w:sz w:val="20"/>
        </w:rPr>
        <w:t>Les parties s'engagent à garder strictement confidentielles toutes les informations échangées dans le cadre du présent contrat, et ce pendant _______________ ans après sa cessation.</w:t>
      </w:r>
    </w:p>
    <w:p/>
    <w:p>
      <w:r>
        <w:rPr>
          <w:b/>
          <w:sz w:val="24"/>
        </w:rPr>
        <w:t>Article 11 – Loi applicable et juridiction compétente</w:t>
      </w:r>
    </w:p>
    <w:p>
      <w:r>
        <w:rPr>
          <w:b w:val="0"/>
          <w:sz w:val="20"/>
        </w:rPr>
        <w:t>Le présent contrat est régi par le droit français.</w:t>
      </w:r>
    </w:p>
    <w:p>
      <w:r>
        <w:rPr>
          <w:b w:val="0"/>
          <w:sz w:val="20"/>
        </w:rPr>
        <w:t>Tout litige relatif à son interprétation ou son exécution sera soumis aux tribunaux compétents de _______________.</w:t>
      </w:r>
    </w:p>
    <w:p/>
    <w:p/>
    <w:p>
      <w:r>
        <w:rPr>
          <w:b w:val="0"/>
          <w:sz w:val="20"/>
        </w:rPr>
        <w:t>Fait à : ________________________________________________________________</w:t>
      </w:r>
    </w:p>
    <w:p>
      <w:r>
        <w:rPr>
          <w:b w:val="0"/>
          <w:sz w:val="20"/>
        </w:rPr>
        <w:t>Le 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Concédant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Licencié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fonction : 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fonction : 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https://modeles-contrat.com/contrat-de-licence-d-exploitation/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https://modeles-contrat.com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modeles-contrat.com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contrat.com/contrat-de-licence-d-exploitation/" TargetMode="External"/><Relationship Id="rId10" Type="http://schemas.openxmlformats.org/officeDocument/2006/relationships/hyperlink" Target="https://modeles-contr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