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GARDIENNAGE DE PROPRIÉTÉ PRIVÉE</w:t>
      </w:r>
    </w:p>
    <w:p/>
    <w:p/>
    <w:p>
      <w:r>
        <w:rPr>
          <w:b/>
          <w:sz w:val="22"/>
        </w:rPr>
        <w:t>Entre les soussignés :</w:t>
      </w:r>
    </w:p>
    <w:p/>
    <w:p>
      <w:r>
        <w:rPr>
          <w:b w:val="0"/>
          <w:sz w:val="22"/>
        </w:rPr>
        <w:t>Le Propriétaire :</w:t>
      </w:r>
    </w:p>
    <w:p>
      <w:r>
        <w:rPr>
          <w:b w:val="0"/>
          <w:sz w:val="22"/>
        </w:rPr>
        <w:t>Nom : ______________________________________________________________</w:t>
      </w:r>
    </w:p>
    <w:p>
      <w:r>
        <w:rPr>
          <w:b w:val="0"/>
          <w:sz w:val="22"/>
        </w:rPr>
        <w:t>Adresse : ___________________________________________________________</w:t>
      </w:r>
    </w:p>
    <w:p>
      <w:r>
        <w:rPr>
          <w:b w:val="0"/>
          <w:sz w:val="22"/>
        </w:rPr>
        <w:t>Téléphone : ________________________________________________________</w:t>
      </w:r>
    </w:p>
    <w:p/>
    <w:p>
      <w:r>
        <w:rPr>
          <w:b w:val="0"/>
          <w:sz w:val="22"/>
        </w:rPr>
        <w:t>Le Gardien :</w:t>
      </w:r>
    </w:p>
    <w:p>
      <w:r>
        <w:rPr>
          <w:b w:val="0"/>
          <w:sz w:val="22"/>
        </w:rPr>
        <w:t>Nom : ______________________________________________________________</w:t>
      </w:r>
    </w:p>
    <w:p>
      <w:r>
        <w:rPr>
          <w:b w:val="0"/>
          <w:sz w:val="22"/>
        </w:rPr>
        <w:t>Adresse : ___________________________________________________________</w:t>
      </w:r>
    </w:p>
    <w:p>
      <w:r>
        <w:rPr>
          <w:b w:val="0"/>
          <w:sz w:val="22"/>
        </w:rPr>
        <w:t>Téléphone : ________________________________________________________</w:t>
      </w:r>
    </w:p>
    <w:p/>
    <w:p/>
    <w:p>
      <w:r>
        <w:rPr>
          <w:b/>
          <w:sz w:val="22"/>
        </w:rPr>
        <w:t>Préambule</w:t>
      </w:r>
    </w:p>
    <w:p>
      <w:pPr>
        <w:ind w:left="567"/>
      </w:pPr>
      <w:r>
        <w:rPr>
          <w:b w:val="0"/>
          <w:sz w:val="22"/>
        </w:rPr>
        <w:t>Le présent contrat a pour objet de définir les conditions dans lesquelles le Gardien assurera la surveillance et la garde de la propriété privée appartenant au Propriétaire, conformément aux dispositions légales en vigueur en France.</w:t>
      </w:r>
    </w:p>
    <w:p/>
    <w:p/>
    <w:p>
      <w:r>
        <w:rPr>
          <w:b/>
          <w:sz w:val="22"/>
        </w:rPr>
        <w:t>Article 1 – Objet du contrat</w:t>
      </w:r>
    </w:p>
    <w:p>
      <w:pPr>
        <w:ind w:left="567"/>
      </w:pPr>
      <w:r>
        <w:rPr>
          <w:b w:val="0"/>
          <w:sz w:val="22"/>
        </w:rPr>
        <w:t>Le Gardien s’engage à assurer la surveillance, la protection et le gardiennage de la propriété située à :</w:t>
      </w:r>
    </w:p>
    <w:p>
      <w:pPr>
        <w:ind w:left="567"/>
      </w:pPr>
      <w:r>
        <w:rPr>
          <w:b w:val="0"/>
          <w:sz w:val="22"/>
        </w:rPr>
        <w:t>Adresse : ______________________________________________________________</w:t>
      </w:r>
    </w:p>
    <w:p>
      <w:pPr>
        <w:ind w:left="567"/>
      </w:pPr>
      <w:r>
        <w:rPr>
          <w:b w:val="0"/>
          <w:sz w:val="22"/>
        </w:rPr>
        <w:t>Le Gardien devra veiller à la sécurité des lieux, prévenir tout acte de vandalisme, intrusion ou toute autre atteinte aux biens et personnes.</w:t>
      </w:r>
    </w:p>
    <w:p/>
    <w:p>
      <w:r>
        <w:rPr>
          <w:b/>
          <w:sz w:val="22"/>
        </w:rPr>
        <w:t>Article 2 – Durée du contrat</w:t>
      </w:r>
    </w:p>
    <w:p>
      <w:pPr>
        <w:ind w:left="567"/>
      </w:pPr>
      <w:r>
        <w:rPr>
          <w:b w:val="0"/>
          <w:sz w:val="22"/>
        </w:rPr>
        <w:t>Le présent contrat est conclu pour une durée indéterminée / déterminée (rayer la mention inutile).</w:t>
      </w:r>
    </w:p>
    <w:p>
      <w:pPr>
        <w:ind w:left="567"/>
      </w:pPr>
      <w:r>
        <w:rPr>
          <w:b w:val="0"/>
          <w:sz w:val="22"/>
        </w:rPr>
        <w:t>Début du contrat : ______________________________________________________</w:t>
      </w:r>
    </w:p>
    <w:p>
      <w:pPr>
        <w:ind w:left="567"/>
      </w:pPr>
      <w:r>
        <w:rPr>
          <w:b w:val="0"/>
          <w:sz w:val="22"/>
        </w:rPr>
        <w:t>Fin du contrat : ________________________________________________________</w:t>
      </w:r>
    </w:p>
    <w:p/>
    <w:p>
      <w:r>
        <w:rPr>
          <w:b/>
          <w:sz w:val="22"/>
        </w:rPr>
        <w:t>Article 3 – Horaires et modalités d’exécution</w:t>
      </w:r>
    </w:p>
    <w:p>
      <w:pPr>
        <w:ind w:left="567"/>
      </w:pPr>
      <w:r>
        <w:rPr>
          <w:b w:val="0"/>
          <w:sz w:val="22"/>
        </w:rPr>
        <w:t>Le Gardien effectuera ses missions selon les horaires suivants :</w:t>
      </w:r>
    </w:p>
    <w:p>
      <w:pPr>
        <w:ind w:left="567"/>
      </w:pPr>
      <w:r>
        <w:rPr>
          <w:b w:val="0"/>
          <w:sz w:val="22"/>
        </w:rPr>
        <w:t>_______________________________________________________________________</w:t>
      </w:r>
    </w:p>
    <w:p>
      <w:pPr>
        <w:ind w:left="567"/>
      </w:pPr>
      <w:r>
        <w:rPr>
          <w:b w:val="0"/>
          <w:sz w:val="22"/>
        </w:rPr>
        <w:t>Le Gardien devra effectuer des rondes régulières, noter tout incident dans un registre de surveillance et informer immédiatement le Propriétaire ou ses représentants en cas d’événement anormal.</w:t>
      </w:r>
    </w:p>
    <w:p/>
    <w:p>
      <w:r>
        <w:rPr>
          <w:b/>
          <w:sz w:val="22"/>
        </w:rPr>
        <w:t>Article 4 – Obligations du Gardien</w:t>
      </w:r>
    </w:p>
    <w:p>
      <w:pPr>
        <w:ind w:left="567"/>
      </w:pPr>
      <w:r>
        <w:rPr>
          <w:b w:val="0"/>
          <w:sz w:val="22"/>
        </w:rPr>
        <w:t>Le Gardien s’engage à :</w:t>
      </w:r>
    </w:p>
    <w:p>
      <w:pPr>
        <w:ind w:left="567"/>
      </w:pPr>
      <w:r>
        <w:rPr>
          <w:b w:val="0"/>
          <w:sz w:val="22"/>
        </w:rPr>
        <w:t>- Respecter la confidentialité des informations relatives à la propriété et à ses occupants.</w:t>
      </w:r>
    </w:p>
    <w:p>
      <w:pPr>
        <w:ind w:left="567"/>
      </w:pPr>
      <w:r>
        <w:rPr>
          <w:b w:val="0"/>
          <w:sz w:val="22"/>
        </w:rPr>
        <w:t>- Ne pas laisser pénétrer de personnes non autorisées.</w:t>
      </w:r>
    </w:p>
    <w:p>
      <w:pPr>
        <w:ind w:left="567"/>
      </w:pPr>
      <w:r>
        <w:rPr>
          <w:b w:val="0"/>
          <w:sz w:val="22"/>
        </w:rPr>
        <w:t>- Tenir un registre de présence et d’incidents.</w:t>
      </w:r>
    </w:p>
    <w:p>
      <w:pPr>
        <w:ind w:left="567"/>
      </w:pPr>
      <w:r>
        <w:rPr>
          <w:b w:val="0"/>
          <w:sz w:val="22"/>
        </w:rPr>
        <w:t>- Se conformer aux instructions du Propriétaire dans le cadre de la mission.</w:t>
      </w:r>
    </w:p>
    <w:p>
      <w:pPr>
        <w:ind w:left="567"/>
      </w:pPr>
      <w:r>
        <w:rPr>
          <w:b w:val="0"/>
          <w:sz w:val="22"/>
        </w:rPr>
        <w:t>- Respecter les règles et normes de sécurité applicables.</w:t>
      </w:r>
    </w:p>
    <w:p/>
    <w:p>
      <w:r>
        <w:rPr>
          <w:b/>
          <w:sz w:val="22"/>
        </w:rPr>
        <w:t>Article 5 – Obligations du Propriétaire</w:t>
      </w:r>
    </w:p>
    <w:p>
      <w:pPr>
        <w:ind w:left="567"/>
      </w:pPr>
      <w:r>
        <w:rPr>
          <w:b w:val="0"/>
          <w:sz w:val="22"/>
        </w:rPr>
        <w:t>Le Propriétaire s’engage à :</w:t>
      </w:r>
    </w:p>
    <w:p>
      <w:pPr>
        <w:ind w:left="567"/>
      </w:pPr>
      <w:r>
        <w:rPr>
          <w:b w:val="0"/>
          <w:sz w:val="22"/>
        </w:rPr>
        <w:t>- Fournir au Gardien les moyens nécessaires à l’exercice de ses fonctions.</w:t>
      </w:r>
    </w:p>
    <w:p>
      <w:pPr>
        <w:ind w:left="567"/>
      </w:pPr>
      <w:r>
        <w:rPr>
          <w:b w:val="0"/>
          <w:sz w:val="22"/>
        </w:rPr>
        <w:t>- Informer le Gardien de toute particularité ou consigne spécifique liée à la propriété.</w:t>
      </w:r>
    </w:p>
    <w:p>
      <w:pPr>
        <w:ind w:left="567"/>
      </w:pPr>
      <w:r>
        <w:rPr>
          <w:b w:val="0"/>
          <w:sz w:val="22"/>
        </w:rPr>
        <w:t>- Respecter les dispositions légales relatives au contrat de travail ou à la sous-traitance, selon le cas.</w:t>
      </w:r>
    </w:p>
    <w:p/>
    <w:p>
      <w:r>
        <w:rPr>
          <w:b/>
          <w:sz w:val="22"/>
        </w:rPr>
        <w:t>Article 6 – Rémunération</w:t>
      </w:r>
    </w:p>
    <w:p>
      <w:pPr>
        <w:ind w:left="567"/>
      </w:pPr>
      <w:r>
        <w:rPr>
          <w:b w:val="0"/>
          <w:sz w:val="22"/>
        </w:rPr>
        <w:t>En contrepartie de ses services, le Gardien percevra une rémunération mensuelle brute de : ______________ €.</w:t>
      </w:r>
    </w:p>
    <w:p>
      <w:pPr>
        <w:ind w:left="567"/>
      </w:pPr>
      <w:r>
        <w:rPr>
          <w:b w:val="0"/>
          <w:sz w:val="22"/>
        </w:rPr>
        <w:t>Le paiement sera effectué par le Propriétaire au plus tard le : ____________________</w:t>
      </w:r>
    </w:p>
    <w:p/>
    <w:p>
      <w:r>
        <w:rPr>
          <w:b/>
          <w:sz w:val="22"/>
        </w:rPr>
        <w:t>Article 7 – Responsabilités et assurances</w:t>
      </w:r>
    </w:p>
    <w:p>
      <w:pPr>
        <w:ind w:left="567"/>
      </w:pPr>
      <w:r>
        <w:rPr>
          <w:b w:val="0"/>
          <w:sz w:val="22"/>
        </w:rPr>
        <w:t>Le Gardien est responsable des dommages causés par sa faute ou sa négligence dans l’exercice de ses fonctions.</w:t>
      </w:r>
    </w:p>
    <w:p>
      <w:pPr>
        <w:ind w:left="567"/>
      </w:pPr>
      <w:r>
        <w:rPr>
          <w:b w:val="0"/>
          <w:sz w:val="22"/>
        </w:rPr>
        <w:t>Le Propriétaire déclare avoir souscrit une assurance couvrant les risques liés au gardiennage de la propriété.</w:t>
      </w:r>
    </w:p>
    <w:p/>
    <w:p>
      <w:r>
        <w:rPr>
          <w:b/>
          <w:sz w:val="22"/>
        </w:rPr>
        <w:t>Article 8 – Résiliation</w:t>
      </w:r>
    </w:p>
    <w:p>
      <w:pPr>
        <w:ind w:left="567"/>
      </w:pPr>
      <w:r>
        <w:rPr>
          <w:b w:val="0"/>
          <w:sz w:val="22"/>
        </w:rPr>
        <w:t>Le présent contrat peut être résilié par l'une ou l'autre des parties moyennant un préavis écrit de :</w:t>
      </w:r>
    </w:p>
    <w:p>
      <w:pPr>
        <w:ind w:left="567"/>
      </w:pPr>
      <w:r>
        <w:rPr>
          <w:b w:val="0"/>
          <w:sz w:val="22"/>
        </w:rPr>
        <w:t>_______________________________________________________________________</w:t>
      </w:r>
    </w:p>
    <w:p>
      <w:pPr>
        <w:ind w:left="567"/>
      </w:pPr>
      <w:r>
        <w:rPr>
          <w:b w:val="0"/>
          <w:sz w:val="22"/>
        </w:rPr>
        <w:t>La résiliation devra être notifiée par lettre recommandée avec accusé de réception.</w:t>
      </w:r>
    </w:p>
    <w:p/>
    <w:p>
      <w:r>
        <w:rPr>
          <w:b/>
          <w:sz w:val="22"/>
        </w:rPr>
        <w:t>Article 9 – Litiges</w:t>
      </w:r>
    </w:p>
    <w:p>
      <w:pPr>
        <w:ind w:left="567"/>
      </w:pPr>
      <w:r>
        <w:rPr>
          <w:b w:val="0"/>
          <w:sz w:val="22"/>
        </w:rPr>
        <w:t>Tout différend relatif à l’interprétation ou à l’exécution du présent contrat sera soumis aux tribunaux compétents du ressort du lieu de la propriété.</w:t>
      </w:r>
    </w:p>
    <w:p/>
    <w:p/>
    <w:p>
      <w:pPr>
        <w:jc w:val="center"/>
      </w:pPr>
      <w:r>
        <w:rPr>
          <w:b w:val="0"/>
          <w:sz w:val="22"/>
        </w:rPr>
        <w:t>Fait à : ________________________________________________________________</w:t>
      </w:r>
    </w:p>
    <w:p>
      <w:pPr>
        <w:jc w:val="center"/>
      </w:pPr>
      <w:r>
        <w:rPr>
          <w:b w:val="0"/>
          <w:sz w:val="22"/>
        </w:rPr>
        <w:t>En deux exemplaires originaux</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PROPRIÉTAIRE</w:t>
            </w:r>
          </w:p>
        </w:tc>
        <w:tc>
          <w:tcPr>
            <w:tcW w:type="dxa" w:w="4986"/>
            <w:tcBorders>
              <w:top w:val="nil"/>
              <w:left w:val="nil"/>
              <w:bottom w:val="nil"/>
              <w:right w:val="nil"/>
              <w:insideH w:val="nil"/>
              <w:insideV w:val="nil"/>
            </w:tcBorders>
          </w:tcPr>
          <w:p>
            <w:pPr>
              <w:jc w:val="center"/>
            </w:pPr>
            <w:r>
              <w:t>LE GARDIEN</w:t>
            </w:r>
          </w:p>
        </w:tc>
      </w:tr>
      <w:tr>
        <w:tc>
          <w:tcPr>
            <w:tcW w:type="dxa" w:w="4986"/>
            <w:tcBorders>
              <w:top w:val="nil"/>
              <w:left w:val="nil"/>
              <w:bottom w:val="nil"/>
              <w:right w:val="nil"/>
              <w:insideH w:val="nil"/>
              <w:insideV w:val="nil"/>
            </w:tcBorders>
          </w:tcPr>
          <w:p>
            <w:pPr>
              <w:jc w:val="center"/>
            </w:pPr>
            <w:r>
              <w:br/>
              <w:br/>
              <w:t>Signature : __________________________</w:t>
            </w:r>
          </w:p>
        </w:tc>
        <w:tc>
          <w:tcPr>
            <w:tcW w:type="dxa" w:w="4986"/>
            <w:tcBorders>
              <w:top w:val="nil"/>
              <w:left w:val="nil"/>
              <w:bottom w:val="nil"/>
              <w:right w:val="nil"/>
              <w:insideH w:val="nil"/>
              <w:insideV w:val="nil"/>
            </w:tcBorders>
          </w:tcPr>
          <w:p>
            <w:pPr>
              <w:jc w:val="center"/>
            </w:pPr>
            <w:r>
              <w:br/>
              <w:br/>
              <w:t>Signature : __________________________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https://modeles-contrat.com/contrat-de-gardiennage-de-propriete-privee/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gardiennage-de-propriete-prive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