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D'INTERMÉDIATION COMMERCIALE</w:t>
      </w:r>
    </w:p>
    <w:p/>
    <w:p/>
    <w:p>
      <w:r>
        <w:rPr>
          <w:b/>
          <w:sz w:val="20"/>
        </w:rPr>
        <w:t>Entre les soussignés :</w:t>
      </w:r>
    </w:p>
    <w:p/>
    <w:p>
      <w:r>
        <w:rPr>
          <w:b w:val="0"/>
          <w:sz w:val="20"/>
        </w:rPr>
        <w:t>La société ____________________________________,</w:t>
      </w:r>
    </w:p>
    <w:p>
      <w:r>
        <w:rPr>
          <w:b w:val="0"/>
          <w:sz w:val="20"/>
        </w:rPr>
        <w:t>au capital de ____________________________,</w:t>
      </w:r>
    </w:p>
    <w:p>
      <w:r>
        <w:rPr>
          <w:b w:val="0"/>
          <w:sz w:val="20"/>
        </w:rPr>
        <w:t>dont le siège social est situé à : ____________________________________________,</w:t>
      </w:r>
    </w:p>
    <w:p>
      <w:r>
        <w:rPr>
          <w:b w:val="0"/>
          <w:sz w:val="20"/>
        </w:rPr>
        <w:t>immatriculée au Registre du Commerce et des Sociétés de __________________ sous le numéro ____________,</w:t>
      </w:r>
    </w:p>
    <w:p>
      <w:r>
        <w:rPr>
          <w:b w:val="0"/>
          <w:sz w:val="20"/>
        </w:rPr>
        <w:t>représentée par ______________________________ agissant en qualité de ____________________,</w:t>
      </w:r>
    </w:p>
    <w:p>
      <w:r>
        <w:rPr>
          <w:b w:val="0"/>
          <w:sz w:val="20"/>
        </w:rPr>
        <w:t>ci-après dénommée « le Mandant » ou « l’Entreprise ».</w:t>
      </w:r>
    </w:p>
    <w:p/>
    <w:p>
      <w:r>
        <w:rPr>
          <w:b w:val="0"/>
          <w:sz w:val="20"/>
        </w:rPr>
        <w:t>Et</w:t>
      </w:r>
    </w:p>
    <w:p/>
    <w:p>
      <w:r>
        <w:rPr>
          <w:b w:val="0"/>
          <w:sz w:val="20"/>
        </w:rPr>
        <w:t>M./Mme ____________________________________,</w:t>
      </w:r>
    </w:p>
    <w:p>
      <w:r>
        <w:rPr>
          <w:b w:val="0"/>
          <w:sz w:val="20"/>
        </w:rPr>
        <w:t>demeurant à : ________________________________________________________________,</w:t>
      </w:r>
    </w:p>
    <w:p>
      <w:r>
        <w:rPr>
          <w:b w:val="0"/>
          <w:sz w:val="20"/>
        </w:rPr>
        <w:t>ayant pour activité principale : ________________________________________________,</w:t>
      </w:r>
    </w:p>
    <w:p>
      <w:r>
        <w:rPr>
          <w:b w:val="0"/>
          <w:sz w:val="20"/>
        </w:rPr>
        <w:t>ci-après dénommé(e) « l’Intermédiaire » ou « le Mandataire ».</w:t>
      </w:r>
    </w:p>
    <w:p/>
    <w:p/>
    <w:p>
      <w:r>
        <w:rPr>
          <w:b/>
          <w:sz w:val="24"/>
        </w:rPr>
        <w:t>Préambule</w:t>
      </w:r>
    </w:p>
    <w:p>
      <w:r>
        <w:rPr>
          <w:b w:val="0"/>
          <w:sz w:val="20"/>
        </w:rPr>
        <w:t>Le Mandant souhaite confier à l’Intermédiaire une mission d’intermédiation commerciale en vue de conclure des contrats de vente ou de prestation de services avec des clients potentiels. L’Intermédiaire s’engage à mettre en œuvre tous les moyens nécessaires pour présenter les produits/services du Mandant auprès de prospects.</w:t>
      </w:r>
    </w:p>
    <w:p/>
    <w:p/>
    <w:p>
      <w:r>
        <w:rPr>
          <w:b/>
          <w:sz w:val="24"/>
        </w:rPr>
        <w:t>Article 1 – Objet</w:t>
      </w:r>
    </w:p>
    <w:p>
      <w:r>
        <w:rPr>
          <w:b w:val="0"/>
          <w:sz w:val="20"/>
        </w:rPr>
        <w:t>Le présent contrat a pour objet de définir les conditions dans lesquelles l’Intermédiaire sera chargé de prospecter et de faciliter la conclusion de contrats entre le Mandant et des tiers, sans pour autant engager la responsabilité du Mandant vis-à-vis des tiers.</w:t>
      </w:r>
    </w:p>
    <w:p/>
    <w:p/>
    <w:p>
      <w:r>
        <w:rPr>
          <w:b/>
          <w:sz w:val="24"/>
        </w:rPr>
        <w:t>Article 2 – Durée</w:t>
      </w:r>
    </w:p>
    <w:p>
      <w:r>
        <w:rPr>
          <w:b w:val="0"/>
          <w:sz w:val="20"/>
        </w:rPr>
        <w:t>Le présent contrat est conclu pour une durée de ____________, à compter de sa signature. Il pourra être renouvelé par tacite reconduction sauf dénonciation par l’une des parties par lettre recommandée avec accusé de réception, moyennant un préavis de ____________.</w:t>
      </w:r>
    </w:p>
    <w:p/>
    <w:p/>
    <w:p>
      <w:r>
        <w:rPr>
          <w:b/>
          <w:sz w:val="24"/>
        </w:rPr>
        <w:t>Article 3 – Obligations de l’Intermédiaire</w:t>
      </w:r>
    </w:p>
    <w:p>
      <w:r>
        <w:rPr>
          <w:b w:val="0"/>
          <w:sz w:val="20"/>
        </w:rPr>
        <w:t>- Prospecter activement et présenter les produits/services du Mandant auprès de clients potentiels.</w:t>
        <w:br/>
        <w:t>- Informer régulièrement le Mandant de l’avancement de sa mission.</w:t>
        <w:br/>
        <w:t>- Ne pas conclure de contrats en son nom propre ni engager la responsabilité du Mandant.</w:t>
        <w:br/>
        <w:t>- Respecter la confidentialité des informations communiquées par le Mandant.</w:t>
      </w:r>
    </w:p>
    <w:p/>
    <w:p/>
    <w:p>
      <w:r>
        <w:rPr>
          <w:b/>
          <w:sz w:val="24"/>
        </w:rPr>
        <w:t>Article 4 – Obligations du Mandant</w:t>
      </w:r>
    </w:p>
    <w:p>
      <w:r>
        <w:rPr>
          <w:b w:val="0"/>
          <w:sz w:val="20"/>
        </w:rPr>
        <w:t>- Fournir à l’Intermédiaire tous les documents et informations nécessaires à l’accomplissement de sa mission.</w:t>
        <w:br/>
        <w:t>- Verser la rémunération convenue dans les délais fixés au présent contrat.</w:t>
        <w:br/>
        <w:t>- Informer l’Intermédiaire des suites données aux propositions faites par celui-ci.</w:t>
      </w:r>
    </w:p>
    <w:p/>
    <w:p/>
    <w:p>
      <w:r>
        <w:rPr>
          <w:b/>
          <w:sz w:val="24"/>
        </w:rPr>
        <w:t>Article 5 – Rémunération</w:t>
      </w:r>
    </w:p>
    <w:p>
      <w:r>
        <w:rPr>
          <w:b w:val="0"/>
          <w:sz w:val="20"/>
        </w:rPr>
        <w:t>En rémunération de sa mission, l’Intermédiaire percevra une commission égale à __________ % du montant hors taxes des contrats conclus grâce à son intervention.</w:t>
        <w:br/>
        <w:t>Cette commission sera due dès la signature des contrats par les clients présentés par l’Intermédiaire, et sera payée dans un délai de __________ jours suivant la réception du paiement du client.</w:t>
      </w:r>
    </w:p>
    <w:p/>
    <w:p/>
    <w:p>
      <w:r>
        <w:rPr>
          <w:b/>
          <w:sz w:val="24"/>
        </w:rPr>
        <w:t>Article 6 – Indépendance des parties</w:t>
      </w:r>
    </w:p>
    <w:p>
      <w:r>
        <w:rPr>
          <w:b w:val="0"/>
          <w:sz w:val="20"/>
        </w:rPr>
        <w:t>L’Intermédiaire exerce son activité en toute indépendance et ne peut être considéré comme salarié du Mandant. Aucun lien de subordination n’existe entre les parties.</w:t>
      </w:r>
    </w:p>
    <w:p/>
    <w:p/>
    <w:p>
      <w:r>
        <w:rPr>
          <w:b/>
          <w:sz w:val="24"/>
        </w:rPr>
        <w:t>Article 7 – Confidentialité</w:t>
      </w:r>
    </w:p>
    <w:p>
      <w:r>
        <w:rPr>
          <w:b w:val="0"/>
          <w:sz w:val="20"/>
        </w:rPr>
        <w:t>L’Intermédiaire s’engage à conserver strictement confidentielles toutes les informations dont il pourrait avoir connaissance dans le cadre de l’exécution du présent contrat, et ce pendant toute sa durée ainsi qu’après sa cessation.</w:t>
      </w:r>
    </w:p>
    <w:p/>
    <w:p/>
    <w:p>
      <w:r>
        <w:rPr>
          <w:b/>
          <w:sz w:val="24"/>
        </w:rPr>
        <w:t>Article 8 – Non-concurrence</w:t>
      </w:r>
    </w:p>
    <w:p>
      <w:r>
        <w:rPr>
          <w:b w:val="0"/>
          <w:sz w:val="20"/>
        </w:rPr>
        <w:t>Pendant la durée du présent contrat et pendant une période de ____________ après sa cessation, l’Intermédiaire s’interdit de promouvoir des produits ou services concurrents à ceux du Mandant dans la zone géographique suivante : ________________________________.</w:t>
      </w:r>
    </w:p>
    <w:p/>
    <w:p/>
    <w:p>
      <w:r>
        <w:rPr>
          <w:b/>
          <w:sz w:val="24"/>
        </w:rPr>
        <w:t>Article 9 – Responsabilité</w:t>
      </w:r>
    </w:p>
    <w:p>
      <w:r>
        <w:rPr>
          <w:b w:val="0"/>
          <w:sz w:val="20"/>
        </w:rPr>
        <w:t>L’Intermédiaire est responsable de l’exécution de sa mission conformément aux règles de l’art. Le Mandant ne peut être tenu responsable des actes ou omissions de l’Intermédiaire.</w:t>
      </w:r>
    </w:p>
    <w:p/>
    <w:p/>
    <w:p>
      <w:r>
        <w:rPr>
          <w:b/>
          <w:sz w:val="24"/>
        </w:rPr>
        <w:t>Article 10 – Résiliation</w:t>
      </w:r>
    </w:p>
    <w:p>
      <w:r>
        <w:rPr>
          <w:b w:val="0"/>
          <w:sz w:val="20"/>
        </w:rPr>
        <w:t>Chaque partie peut résilier le présent contrat à tout moment, sous réserve de respecter un préavis de ____________, notifié par lettre recommandée avec accusé de réception.</w:t>
        <w:br/>
        <w:t>En cas de manquement grave aux obligations contractuelles par l’une des parties, le contrat pourra être résilié de plein droit, sans préavis.</w:t>
      </w:r>
    </w:p>
    <w:p/>
    <w:p/>
    <w:p>
      <w:r>
        <w:rPr>
          <w:b/>
          <w:sz w:val="24"/>
        </w:rPr>
        <w:t>Article 11 – Loi applicable et juridiction compétente</w:t>
      </w:r>
    </w:p>
    <w:p>
      <w:r>
        <w:rPr>
          <w:b w:val="0"/>
          <w:sz w:val="20"/>
        </w:rPr>
        <w:t>Le présent contrat est soumis au droit français.</w:t>
        <w:br/>
        <w:t>En cas de litige relatif à l’interprétation ou à l’exécution du présent contrat, les parties s’engagent à rechercher une solution amiable avant toute action judiciaire.</w:t>
        <w:br/>
        <w:t>À défaut d’accord amiable, le litige sera porté devant les tribunaux compétents du ressort du siège social du Mandant.</w:t>
      </w:r>
    </w:p>
    <w:p/>
    <w:p/>
    <w:p/>
    <w:p>
      <w:r>
        <w:rPr>
          <w:b w:val="0"/>
          <w:sz w:val="20"/>
        </w:rPr>
        <w:t>Fait à : _______________________________________________________________</w:t>
      </w:r>
    </w:p>
    <w:p>
      <w:r>
        <w:rPr>
          <w:b w:val="0"/>
          <w:sz w:val="20"/>
        </w:rPr>
        <w:t>Le :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Mandant</w:t>
            </w:r>
          </w:p>
        </w:tc>
        <w:tc>
          <w:tcPr>
            <w:tcW w:type="dxa" w:w="4986"/>
            <w:tcBorders>
              <w:top w:val="nil"/>
              <w:left w:val="nil"/>
              <w:bottom w:val="nil"/>
              <w:right w:val="nil"/>
              <w:insideH w:val="nil"/>
              <w:insideV w:val="nil"/>
            </w:tcBorders>
          </w:tcPr>
          <w:p>
            <w:pPr>
              <w:jc w:val="center"/>
            </w:pPr>
            <w:r>
              <w:t>L’Intermédiaire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et qualité : ____________________________________</w:t>
            </w:r>
          </w:p>
        </w:tc>
        <w:tc>
          <w:tcPr>
            <w:tcW w:type="dxa" w:w="4986"/>
            <w:tcBorders>
              <w:top w:val="nil"/>
              <w:left w:val="nil"/>
              <w:bottom w:val="nil"/>
              <w:right w:val="nil"/>
              <w:insideH w:val="nil"/>
              <w:insideV w:val="nil"/>
            </w:tcBorders>
          </w:tcPr>
          <w:p>
            <w:pPr>
              <w:jc w:val="center"/>
            </w:pPr>
            <w:r>
              <w:t>Nom : ______________________________________________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https://modeles-contrat.com/contrat-d-intermediation-commerciale/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https://modeles-contrat.com</w:t>
        </w:r>
      </w:hyperlink>
    </w:p>
    <w:p>
      <w:pPr>
        <w:jc w:val="center"/>
      </w:pPr>
      <w:r>
        <w:rPr>
          <w:color w:val="808080"/>
          <w:sz w:val="20"/>
        </w:rPr>
        <w:t>Ce modèle est destiné exclusivement à un usage personnel et non commercial.</w:t>
        <w:br/>
        <w:t>Toute diffusion ou publication doit obligatoirement mentionner la source. © modeles-contrat.com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s-contrat.com/contrat-d-intermediation-commerciale/" TargetMode="External"/><Relationship Id="rId10" Type="http://schemas.openxmlformats.org/officeDocument/2006/relationships/hyperlink" Target="https://modeles-contr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