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D'EXERCICE EN COMMUN INFIRMIÈRE LIBÉRALE</w:t>
      </w:r>
    </w:p>
    <w:p/>
    <w:p/>
    <w:p>
      <w:pPr>
        <w:jc w:val="left"/>
      </w:pPr>
      <w:r>
        <w:rPr>
          <w:b/>
          <w:sz w:val="22"/>
        </w:rPr>
        <w:t>Entre les soussignés :</w:t>
      </w:r>
    </w:p>
    <w:p>
      <w:pPr>
        <w:jc w:val="both"/>
      </w:pPr>
      <w:r>
        <w:rPr>
          <w:b w:val="0"/>
          <w:sz w:val="20"/>
        </w:rPr>
        <w:t>1. Madame/Monsieur : ____________________________________________________</w:t>
      </w:r>
    </w:p>
    <w:p>
      <w:pPr>
        <w:jc w:val="both"/>
      </w:pPr>
      <w:r>
        <w:rPr>
          <w:b w:val="0"/>
          <w:sz w:val="20"/>
        </w:rPr>
        <w:t xml:space="preserve">   Profession : Infirmière libérale</w:t>
      </w:r>
    </w:p>
    <w:p>
      <w:pPr>
        <w:jc w:val="both"/>
      </w:pPr>
      <w:r>
        <w:rPr>
          <w:b w:val="0"/>
          <w:sz w:val="20"/>
        </w:rPr>
        <w:t xml:space="preserve">   Adresse professionnelle : _______________________________________________</w:t>
      </w:r>
    </w:p>
    <w:p>
      <w:pPr>
        <w:jc w:val="both"/>
      </w:pPr>
      <w:r>
        <w:rPr>
          <w:b w:val="0"/>
          <w:sz w:val="20"/>
        </w:rPr>
        <w:t xml:space="preserve">   Numéro RPPS : _________________________________________________________</w:t>
      </w:r>
    </w:p>
    <w:p/>
    <w:p>
      <w:pPr>
        <w:jc w:val="both"/>
      </w:pPr>
      <w:r>
        <w:rPr>
          <w:b w:val="0"/>
          <w:sz w:val="20"/>
        </w:rPr>
        <w:t>2. Madame/Monsieur : ____________________________________________________</w:t>
      </w:r>
    </w:p>
    <w:p>
      <w:pPr>
        <w:jc w:val="both"/>
      </w:pPr>
      <w:r>
        <w:rPr>
          <w:b w:val="0"/>
          <w:sz w:val="20"/>
        </w:rPr>
        <w:t xml:space="preserve">   Profession : Infirmière libérale</w:t>
      </w:r>
    </w:p>
    <w:p>
      <w:pPr>
        <w:jc w:val="both"/>
      </w:pPr>
      <w:r>
        <w:rPr>
          <w:b w:val="0"/>
          <w:sz w:val="20"/>
        </w:rPr>
        <w:t xml:space="preserve">   Adresse professionnelle : _______________________________________________</w:t>
      </w:r>
    </w:p>
    <w:p>
      <w:pPr>
        <w:jc w:val="both"/>
      </w:pPr>
      <w:r>
        <w:rPr>
          <w:b w:val="0"/>
          <w:sz w:val="20"/>
        </w:rPr>
        <w:t xml:space="preserve">   Numéro RPPS : 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Préambule</w:t>
      </w:r>
    </w:p>
    <w:p>
      <w:pPr>
        <w:jc w:val="both"/>
      </w:pPr>
      <w:r>
        <w:rPr>
          <w:b w:val="0"/>
          <w:sz w:val="20"/>
        </w:rPr>
        <w:t>Les parties conviennent de collaborer dans le cadre d’un exercice en commun de la profession d’infirmière libérale, conformément aux dispositions légales et réglementaires en vigueur, notamment les articles L.4311-1 et suivants du Code de la santé publique.</w:t>
      </w:r>
    </w:p>
    <w:p/>
    <w:p/>
    <w:p>
      <w:pPr>
        <w:jc w:val="left"/>
      </w:pPr>
      <w:r>
        <w:rPr>
          <w:b/>
          <w:sz w:val="22"/>
        </w:rPr>
        <w:t>Article 1 – Objet du contrat</w:t>
      </w:r>
    </w:p>
    <w:p>
      <w:pPr>
        <w:jc w:val="both"/>
      </w:pPr>
      <w:r>
        <w:rPr>
          <w:b w:val="0"/>
          <w:sz w:val="20"/>
        </w:rPr>
        <w:t>Le présent contrat a pour objet de définir les modalités d'exercice en commun entre les infirmières libérales soussignées, notamment en matière d’organisation, de répartition des tâches, de partage des charges, et de responsabilité professionnelle.</w:t>
      </w:r>
    </w:p>
    <w:p/>
    <w:p/>
    <w:p>
      <w:pPr>
        <w:jc w:val="left"/>
      </w:pPr>
      <w:r>
        <w:rPr>
          <w:b/>
          <w:sz w:val="22"/>
        </w:rPr>
        <w:t>Article 2 – Modalités d'exercice</w:t>
      </w:r>
    </w:p>
    <w:p>
      <w:pPr>
        <w:jc w:val="both"/>
      </w:pPr>
      <w:r>
        <w:rPr>
          <w:b w:val="0"/>
          <w:sz w:val="20"/>
        </w:rPr>
        <w:t>Les parties s’engagent à exercer leur activité professionnelle dans un cabinet commun dont l’adresse est : ________________________________________________________.</w:t>
      </w:r>
    </w:p>
    <w:p>
      <w:pPr>
        <w:jc w:val="both"/>
      </w:pPr>
      <w:r>
        <w:rPr>
          <w:b w:val="0"/>
          <w:sz w:val="20"/>
        </w:rPr>
        <w:t>Chaque infirmière conserve son autonomie professionnelle et sa responsabilité individuelle dans la réalisation des actes infirmiers.</w:t>
      </w:r>
    </w:p>
    <w:p>
      <w:pPr>
        <w:jc w:val="both"/>
      </w:pPr>
      <w:r>
        <w:rPr>
          <w:b w:val="0"/>
          <w:sz w:val="20"/>
        </w:rPr>
        <w:t>Les horaires d’ouverture du cabinet sont fixés comme suit : ______________________.</w:t>
      </w:r>
    </w:p>
    <w:p/>
    <w:p/>
    <w:p>
      <w:pPr>
        <w:jc w:val="left"/>
      </w:pPr>
      <w:r>
        <w:rPr>
          <w:b/>
          <w:sz w:val="22"/>
        </w:rPr>
        <w:t>Article 3 – Répartition des tâches et des frais</w:t>
      </w:r>
    </w:p>
    <w:p>
      <w:pPr>
        <w:jc w:val="both"/>
      </w:pPr>
      <w:r>
        <w:rPr>
          <w:b w:val="0"/>
          <w:sz w:val="20"/>
        </w:rPr>
        <w:t>Les parties conviennent de répartir les tâches administratives, logistiques et soignantes comme suit : ____________________________________________________.</w:t>
      </w:r>
    </w:p>
    <w:p>
      <w:pPr>
        <w:jc w:val="both"/>
      </w:pPr>
      <w:r>
        <w:rPr>
          <w:b w:val="0"/>
          <w:sz w:val="20"/>
        </w:rPr>
        <w:t>Les frais liés au fonctionnement du cabinet (loyer, charges, matériel, consommables, assurances) seront partagés selon la clé de répartition suivante : ________________.</w:t>
      </w:r>
    </w:p>
    <w:p/>
    <w:p/>
    <w:p>
      <w:pPr>
        <w:jc w:val="left"/>
      </w:pPr>
      <w:r>
        <w:rPr>
          <w:b/>
          <w:sz w:val="22"/>
        </w:rPr>
        <w:t>Article 4 – Durée et résiliation</w:t>
      </w:r>
    </w:p>
    <w:p>
      <w:pPr>
        <w:jc w:val="both"/>
      </w:pPr>
      <w:r>
        <w:rPr>
          <w:b w:val="0"/>
          <w:sz w:val="20"/>
        </w:rPr>
        <w:t>Le présent contrat est conclu pour une durée indéterminée.</w:t>
      </w:r>
    </w:p>
    <w:p>
      <w:pPr>
        <w:jc w:val="both"/>
      </w:pPr>
      <w:r>
        <w:rPr>
          <w:b w:val="0"/>
          <w:sz w:val="20"/>
        </w:rPr>
        <w:t>Chaque partie peut mettre fin au contrat par lettre recommandée avec accusé de réception, en respectant un préavis de ______________ mois.</w:t>
      </w:r>
    </w:p>
    <w:p>
      <w:pPr>
        <w:jc w:val="both"/>
      </w:pPr>
      <w:r>
        <w:rPr>
          <w:b w:val="0"/>
          <w:sz w:val="20"/>
        </w:rPr>
        <w:t>En cas de manquement grave aux obligations contractuelles, la résiliation pourra être immédiate.</w:t>
      </w:r>
    </w:p>
    <w:p/>
    <w:p/>
    <w:p>
      <w:pPr>
        <w:jc w:val="left"/>
      </w:pPr>
      <w:r>
        <w:rPr>
          <w:b/>
          <w:sz w:val="22"/>
        </w:rPr>
        <w:t>Article 5 – Responsabilité professionnelle</w:t>
      </w:r>
    </w:p>
    <w:p>
      <w:pPr>
        <w:jc w:val="both"/>
      </w:pPr>
      <w:r>
        <w:rPr>
          <w:b w:val="0"/>
          <w:sz w:val="20"/>
        </w:rPr>
        <w:t>Chaque infirmière reste seule responsable des actes qu’elle réalise, conformément au Code de la santé publique et au Code de déontologie infirmier.</w:t>
      </w:r>
    </w:p>
    <w:p>
      <w:pPr>
        <w:jc w:val="both"/>
      </w:pPr>
      <w:r>
        <w:rPr>
          <w:b w:val="0"/>
          <w:sz w:val="20"/>
        </w:rPr>
        <w:t>Les parties s’engagent à souscrire une assurance responsabilité civile professionnelle adaptée.</w:t>
      </w:r>
    </w:p>
    <w:p/>
    <w:p/>
    <w:p>
      <w:pPr>
        <w:jc w:val="left"/>
      </w:pPr>
      <w:r>
        <w:rPr>
          <w:b/>
          <w:sz w:val="22"/>
        </w:rPr>
        <w:t>Article 6 – Confidentialité</w:t>
      </w:r>
    </w:p>
    <w:p>
      <w:pPr>
        <w:jc w:val="both"/>
      </w:pPr>
      <w:r>
        <w:rPr>
          <w:b w:val="0"/>
          <w:sz w:val="20"/>
        </w:rPr>
        <w:t>Les parties s’engagent à respecter la confidentialité des informations concernant les patients et à se conformer aux dispositions légales relatives à la protection des données personnelles.</w:t>
      </w:r>
    </w:p>
    <w:p/>
    <w:p/>
    <w:p>
      <w:pPr>
        <w:jc w:val="left"/>
      </w:pPr>
      <w:r>
        <w:rPr>
          <w:b/>
          <w:sz w:val="22"/>
        </w:rPr>
        <w:t>Article 7 – Litiges</w:t>
      </w:r>
    </w:p>
    <w:p>
      <w:pPr>
        <w:jc w:val="both"/>
      </w:pPr>
      <w:r>
        <w:rPr>
          <w:b w:val="0"/>
          <w:sz w:val="20"/>
        </w:rPr>
        <w:t>En cas de différend relatif à l’interprétation ou à l’exécution du présent contrat, les parties s’efforceront de trouver une solution amiable.</w:t>
      </w:r>
    </w:p>
    <w:p>
      <w:pPr>
        <w:jc w:val="both"/>
      </w:pPr>
      <w:r>
        <w:rPr>
          <w:b w:val="0"/>
          <w:sz w:val="20"/>
        </w:rPr>
        <w:t>À défaut, le litige sera soumis aux juridictions compétentes du ressort du siège du cabinet.</w:t>
      </w:r>
    </w:p>
    <w:p/>
    <w:p/>
    <w:p>
      <w:pPr>
        <w:jc w:val="left"/>
      </w:pPr>
      <w:r>
        <w:rPr>
          <w:b/>
          <w:sz w:val="22"/>
        </w:rPr>
        <w:t>Article 8 – Dispositions diverses</w:t>
      </w:r>
    </w:p>
    <w:p>
      <w:pPr>
        <w:jc w:val="both"/>
      </w:pPr>
      <w:r>
        <w:rPr>
          <w:b w:val="0"/>
          <w:sz w:val="20"/>
        </w:rPr>
        <w:t>Le présent contrat constitue l’intégralité de l’accord entre les parties et annule et remplace toutes les conventions antérieures, verbales ou écrites, relatives au même objet.</w:t>
      </w:r>
    </w:p>
    <w:p>
      <w:pPr>
        <w:jc w:val="both"/>
      </w:pPr>
      <w:r>
        <w:rPr>
          <w:b w:val="0"/>
          <w:sz w:val="20"/>
        </w:rPr>
        <w:t>Toute modification devra être faite par écrit et signée par les deux parties.</w:t>
      </w:r>
    </w:p>
    <w:p/>
    <w:p/>
    <w:p/>
    <w:p>
      <w:pPr>
        <w:jc w:val="both"/>
      </w:pPr>
      <w:r>
        <w:rPr>
          <w:b w:val="0"/>
          <w:sz w:val="20"/>
        </w:rPr>
        <w:t>Fait à : 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INFIRMIÈRE LIBÉRALE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INFIRMIÈRE LIBÉRALE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https://modeles-contrat.com/contrat-d-exercice-en-commun-infirmiere-liberale/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-exercice-en-commun-infirmiere-liberal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