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CONTRAT D'APPRENTISSAGE</w:t>
      </w:r>
    </w:p>
    <w:p/>
    <w:p/>
    <w:p>
      <w:r>
        <w:rPr>
          <w:b/>
          <w:sz w:val="24"/>
        </w:rPr>
        <w:t>Entre les soussignés :</w:t>
      </w:r>
    </w:p>
    <w:p>
      <w:r>
        <w:rPr>
          <w:b w:val="0"/>
          <w:sz w:val="22"/>
        </w:rPr>
        <w:t>L'Employeur :</w:t>
      </w:r>
    </w:p>
    <w:p>
      <w:r>
        <w:rPr>
          <w:b w:val="0"/>
          <w:sz w:val="22"/>
        </w:rPr>
        <w:t>Nom / Raison sociale : ______________________________________________________________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___________________________________________________________________________</w:t>
      </w:r>
    </w:p>
    <w:p>
      <w:r>
        <w:rPr>
          <w:b w:val="0"/>
          <w:sz w:val="22"/>
        </w:rPr>
        <w:t>Représenté par : ___________________________________________________________________</w:t>
      </w:r>
    </w:p>
    <w:p>
      <w:r>
        <w:rPr>
          <w:b w:val="0"/>
          <w:sz w:val="22"/>
        </w:rPr>
        <w:t>Qualité : __________________________________________________________________________</w:t>
      </w:r>
    </w:p>
    <w:p/>
    <w:p>
      <w:r>
        <w:rPr>
          <w:b w:val="0"/>
          <w:sz w:val="22"/>
        </w:rPr>
        <w:t>Et l’Apprenti :</w:t>
      </w:r>
    </w:p>
    <w:p>
      <w:r>
        <w:rPr>
          <w:b w:val="0"/>
          <w:sz w:val="22"/>
        </w:rPr>
        <w:t>Nom : _______________________________________________________________________________</w:t>
      </w:r>
    </w:p>
    <w:p>
      <w:r>
        <w:rPr>
          <w:b w:val="0"/>
          <w:sz w:val="22"/>
        </w:rPr>
        <w:t>Prénom : ____________________________________________________________________________</w:t>
      </w:r>
    </w:p>
    <w:p>
      <w:r>
        <w:rPr>
          <w:b w:val="0"/>
          <w:sz w:val="22"/>
        </w:rPr>
        <w:t>Date de naissance : _________________________________________________________________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___________________________________________________________________________</w:t>
      </w:r>
    </w:p>
    <w:p/>
    <w:p>
      <w:r>
        <w:rPr>
          <w:b w:val="0"/>
          <w:sz w:val="22"/>
        </w:rPr>
        <w:t>Le présent contrat est conclu conformément aux dispositions des articles L.6221-1 à L.6224-5 du Code du travail.</w:t>
      </w:r>
    </w:p>
    <w:p/>
    <w:p/>
    <w:p>
      <w:r>
        <w:rPr>
          <w:b/>
          <w:sz w:val="24"/>
        </w:rPr>
        <w:t>Article 1 – Objet du contrat</w:t>
      </w:r>
    </w:p>
    <w:p>
      <w:r>
        <w:rPr>
          <w:b w:val="0"/>
          <w:sz w:val="22"/>
        </w:rPr>
        <w:t>Le présent contrat a pour objet la formation professionnelle de l’apprenti, alternant périodes en entreprise et périodes en centre de formation d'apprentis (CFA).</w:t>
      </w:r>
    </w:p>
    <w:p>
      <w:r>
        <w:rPr>
          <w:b w:val="0"/>
          <w:sz w:val="22"/>
        </w:rPr>
        <w:t>Il vise à l’acquisition d’une qualification professionnelle sanctionnée par un diplôme, un titre professionnel ou un certificat de qualification professionnelle.</w:t>
      </w:r>
    </w:p>
    <w:p/>
    <w:p/>
    <w:p>
      <w:r>
        <w:rPr>
          <w:b/>
          <w:sz w:val="24"/>
        </w:rPr>
        <w:t>Article 2 – Durée du contrat</w:t>
      </w:r>
    </w:p>
    <w:p>
      <w:r>
        <w:rPr>
          <w:b w:val="0"/>
          <w:sz w:val="22"/>
        </w:rPr>
        <w:t>Le présent contrat est conclu pour une durée de __________ mois, correspondant à la durée de la formation.</w:t>
      </w:r>
    </w:p>
    <w:p>
      <w:r>
        <w:rPr>
          <w:b w:val="0"/>
          <w:sz w:val="22"/>
        </w:rPr>
        <w:t>Il prendra effet à compter du ________________________________.</w:t>
      </w:r>
    </w:p>
    <w:p/>
    <w:p/>
    <w:p>
      <w:r>
        <w:rPr>
          <w:b/>
          <w:sz w:val="24"/>
        </w:rPr>
        <w:t>Article 3 – Période d’essai</w:t>
      </w:r>
    </w:p>
    <w:p>
      <w:r>
        <w:rPr>
          <w:b w:val="0"/>
          <w:sz w:val="22"/>
        </w:rPr>
        <w:t>Une période d’essai de __________ mois est prévue conformément à la réglementation en vigueur.</w:t>
      </w:r>
    </w:p>
    <w:p/>
    <w:p/>
    <w:p>
      <w:r>
        <w:rPr>
          <w:b/>
          <w:sz w:val="24"/>
        </w:rPr>
        <w:t>Article 4 – Lieu d’exécution</w:t>
      </w:r>
    </w:p>
    <w:p>
      <w:r>
        <w:rPr>
          <w:b w:val="0"/>
          <w:sz w:val="22"/>
        </w:rPr>
        <w:t>Les activités professionnelles seront réalisées au sein de l’entreprise à l’adresse suivante :</w:t>
      </w:r>
    </w:p>
    <w:p>
      <w:r>
        <w:rPr>
          <w:b w:val="0"/>
          <w:sz w:val="22"/>
        </w:rPr>
        <w:t>______________________________________________________________________________________</w:t>
      </w:r>
    </w:p>
    <w:p>
      <w:r>
        <w:rPr>
          <w:b w:val="0"/>
          <w:sz w:val="22"/>
        </w:rPr>
        <w:t>Les périodes de formation théorique auront lieu au centre de formation d'apprentis :</w:t>
      </w:r>
    </w:p>
    <w:p>
      <w:r>
        <w:rPr>
          <w:b w:val="0"/>
          <w:sz w:val="22"/>
        </w:rPr>
        <w:t>Nom : _______________________________________________________________________________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___________________________________________________________________________</w:t>
      </w:r>
    </w:p>
    <w:p/>
    <w:p/>
    <w:p>
      <w:r>
        <w:rPr>
          <w:b/>
          <w:sz w:val="24"/>
        </w:rPr>
        <w:t>Article 5 – Rémunération</w:t>
      </w:r>
    </w:p>
    <w:p>
      <w:r>
        <w:rPr>
          <w:b w:val="0"/>
          <w:sz w:val="22"/>
        </w:rPr>
        <w:t>L’apprenti percevra une rémunération calculée en pourcentage du SMIC ou du salaire minimum conventionnel applicable, selon son âge et son année de contrat.</w:t>
      </w:r>
    </w:p>
    <w:p>
      <w:r>
        <w:rPr>
          <w:b w:val="0"/>
          <w:sz w:val="22"/>
        </w:rPr>
        <w:t>Montant mensuel brut : _______________________________________________________________</w:t>
      </w:r>
    </w:p>
    <w:p/>
    <w:p/>
    <w:p>
      <w:r>
        <w:rPr>
          <w:b/>
          <w:sz w:val="24"/>
        </w:rPr>
        <w:t>Article 6 – Durée du travail</w:t>
      </w:r>
    </w:p>
    <w:p>
      <w:r>
        <w:rPr>
          <w:b w:val="0"/>
          <w:sz w:val="22"/>
        </w:rPr>
        <w:t>La durée hebdomadaire de travail est fixée à __________ heures, conformément à la réglementation applicable.</w:t>
      </w:r>
    </w:p>
    <w:p>
      <w:r>
        <w:rPr>
          <w:b w:val="0"/>
          <w:sz w:val="22"/>
        </w:rPr>
        <w:t>L’apprenti bénéficie des pauses et repos comme l’ensemble des salariés de l’entreprise.</w:t>
      </w:r>
    </w:p>
    <w:p/>
    <w:p/>
    <w:p>
      <w:r>
        <w:rPr>
          <w:b/>
          <w:sz w:val="24"/>
        </w:rPr>
        <w:t>Article 7 – Congés et absences</w:t>
      </w:r>
    </w:p>
    <w:p>
      <w:r>
        <w:rPr>
          <w:b w:val="0"/>
          <w:sz w:val="22"/>
        </w:rPr>
        <w:t>L’apprenti bénéficie des congés payés au même titre que les autres salariés, selon les dispositions légales et conventionnelles.</w:t>
      </w:r>
    </w:p>
    <w:p>
      <w:r>
        <w:rPr>
          <w:b w:val="0"/>
          <w:sz w:val="22"/>
        </w:rPr>
        <w:t>Toute absence doit être justifiée auprès de l’employeur et du CFA.</w:t>
      </w:r>
    </w:p>
    <w:p/>
    <w:p/>
    <w:p>
      <w:r>
        <w:rPr>
          <w:b/>
          <w:sz w:val="24"/>
        </w:rPr>
        <w:t>Article 8 – Formation et tutorat</w:t>
      </w:r>
    </w:p>
    <w:p>
      <w:r>
        <w:rPr>
          <w:b w:val="0"/>
          <w:sz w:val="22"/>
        </w:rPr>
        <w:t>L’employeur désigne un maître d’apprentissage chargé d’accompagner l’apprenti tout au long de sa formation.</w:t>
      </w:r>
    </w:p>
    <w:p>
      <w:r>
        <w:rPr>
          <w:b w:val="0"/>
          <w:sz w:val="22"/>
        </w:rPr>
        <w:t>Le maître d’apprentissage s’engage à assurer la formation pratique et à faciliter l’acquisition des compétences professionnelles.</w:t>
      </w:r>
    </w:p>
    <w:p/>
    <w:p/>
    <w:p>
      <w:r>
        <w:rPr>
          <w:b/>
          <w:sz w:val="24"/>
        </w:rPr>
        <w:t>Article 9 – Santé et sécurité</w:t>
      </w:r>
    </w:p>
    <w:p>
      <w:r>
        <w:rPr>
          <w:b w:val="0"/>
          <w:sz w:val="22"/>
        </w:rPr>
        <w:t>L’employeur garantit la sécurité et la protection de la santé de l’apprenti conformément au Code du travail.</w:t>
      </w:r>
    </w:p>
    <w:p>
      <w:r>
        <w:rPr>
          <w:b w:val="0"/>
          <w:sz w:val="22"/>
        </w:rPr>
        <w:t>L’apprenti s’engage à respecter les consignes de sécurité et à suivre les formations obligatoires.</w:t>
      </w:r>
    </w:p>
    <w:p/>
    <w:p/>
    <w:p>
      <w:r>
        <w:rPr>
          <w:b/>
          <w:sz w:val="24"/>
        </w:rPr>
        <w:t>Article 10 – Rupture du contrat</w:t>
      </w:r>
    </w:p>
    <w:p>
      <w:r>
        <w:rPr>
          <w:b w:val="0"/>
          <w:sz w:val="22"/>
        </w:rPr>
        <w:t>La rupture du contrat d’apprentissage peut intervenir dans les conditions prévues par la loi, notamment durant la période d’essai ou d’un commun accord.</w:t>
      </w:r>
    </w:p>
    <w:p>
      <w:r>
        <w:rPr>
          <w:b w:val="0"/>
          <w:sz w:val="22"/>
        </w:rPr>
        <w:t>Elle doit être notifiée par écrit et respecter les délais légaux.</w:t>
      </w:r>
    </w:p>
    <w:p/>
    <w:p/>
    <w:p>
      <w:r>
        <w:rPr>
          <w:b/>
          <w:sz w:val="24"/>
        </w:rPr>
        <w:t>Article 11 – Convention collective</w:t>
      </w:r>
    </w:p>
    <w:p>
      <w:r>
        <w:rPr>
          <w:b w:val="0"/>
          <w:sz w:val="22"/>
        </w:rPr>
        <w:t>Le présent contrat est soumis à la convention collective suivante :</w:t>
      </w:r>
    </w:p>
    <w:p>
      <w:r>
        <w:rPr>
          <w:b w:val="0"/>
          <w:sz w:val="22"/>
        </w:rPr>
        <w:t>______________________________________________________________________________________</w:t>
      </w:r>
    </w:p>
    <w:p/>
    <w:p/>
    <w:p>
      <w:r>
        <w:rPr>
          <w:b/>
          <w:sz w:val="24"/>
        </w:rPr>
        <w:t>Article 12 – Dispositions diverses</w:t>
      </w:r>
    </w:p>
    <w:p>
      <w:r>
        <w:rPr>
          <w:b w:val="0"/>
          <w:sz w:val="22"/>
        </w:rPr>
        <w:t>Les parties s’engagent à respecter les obligations prévues par le Code du travail relatives au contrat d’apprentissage.</w:t>
      </w:r>
    </w:p>
    <w:p>
      <w:r>
        <w:rPr>
          <w:b w:val="0"/>
          <w:sz w:val="22"/>
        </w:rPr>
        <w:t>Tout litige relatif à l’exécution ou à la rupture du contrat sera soumis aux juridictions compétentes.</w:t>
      </w:r>
    </w:p>
    <w:p/>
    <w:p/>
    <w:p/>
    <w:p>
      <w:r>
        <w:rPr>
          <w:b w:val="0"/>
          <w:sz w:val="22"/>
        </w:rPr>
        <w:t>Fait à : __________________________________________________________</w:t>
      </w:r>
    </w:p>
    <w:p>
      <w:r>
        <w:rPr>
          <w:b w:val="0"/>
          <w:sz w:val="22"/>
        </w:rPr>
        <w:t>Le : 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L'EMPLOYEUR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L'APPRENTI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https://modeles-contrat.com/contrat-d-apprentissage/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https://modeles-contrat.com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modeles-contrat.com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s-contrat.com/contrat-d-apprentissage/" TargetMode="External"/><Relationship Id="rId10" Type="http://schemas.openxmlformats.org/officeDocument/2006/relationships/hyperlink" Target="https://modeles-contra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