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D'ABONNEMENT À UNE SALLE DE SPORT</w:t>
      </w:r>
    </w:p>
    <w:p/>
    <w:p/>
    <w:p>
      <w:r>
        <w:rPr>
          <w:b/>
          <w:sz w:val="24"/>
        </w:rPr>
        <w:t>Entre les soussignés :</w:t>
      </w:r>
    </w:p>
    <w:p>
      <w:r>
        <w:rPr>
          <w:b w:val="0"/>
          <w:sz w:val="20"/>
        </w:rPr>
        <w:t>Le Client :</w:t>
      </w:r>
    </w:p>
    <w:p>
      <w:r>
        <w:rPr>
          <w:b w:val="0"/>
          <w:sz w:val="20"/>
        </w:rPr>
        <w:t>Nom : _____________________________________________________________</w:t>
      </w:r>
    </w:p>
    <w:p>
      <w:r>
        <w:rPr>
          <w:b w:val="0"/>
          <w:sz w:val="20"/>
        </w:rPr>
        <w:t>Prénom : __________________________________________________________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E-mail : __________________________________________________________</w:t>
      </w:r>
    </w:p>
    <w:p/>
    <w:p>
      <w:r>
        <w:rPr>
          <w:b w:val="0"/>
          <w:sz w:val="20"/>
        </w:rPr>
        <w:t>Et la Société exploitante de la salle de sport :</w:t>
      </w:r>
    </w:p>
    <w:p>
      <w:r>
        <w:rPr>
          <w:b w:val="0"/>
          <w:sz w:val="20"/>
        </w:rPr>
        <w:t>Nom de la société : _________________________________________________</w:t>
      </w:r>
    </w:p>
    <w:p>
      <w:r>
        <w:rPr>
          <w:b w:val="0"/>
          <w:sz w:val="20"/>
        </w:rPr>
        <w:t>Adresse du siège social : ___________________________________________</w:t>
      </w:r>
    </w:p>
    <w:p>
      <w:r>
        <w:rPr>
          <w:b w:val="0"/>
          <w:sz w:val="20"/>
        </w:rPr>
        <w:t>Représentée par : _________________________________________________</w:t>
      </w:r>
    </w:p>
    <w:p>
      <w:r>
        <w:rPr>
          <w:b w:val="0"/>
          <w:sz w:val="20"/>
        </w:rPr>
        <w:t>Fonction : _________________________________________________________</w:t>
      </w:r>
    </w:p>
    <w:p>
      <w:r>
        <w:rPr>
          <w:b w:val="0"/>
          <w:sz w:val="20"/>
        </w:rPr>
        <w:t>SIRET : ___________________________________________________________</w:t>
      </w:r>
    </w:p>
    <w:p/>
    <w:p/>
    <w:p>
      <w:r>
        <w:rPr>
          <w:b/>
          <w:sz w:val="24"/>
        </w:rPr>
        <w:t>Article 1 – Objet du contrat</w:t>
      </w:r>
    </w:p>
    <w:p>
      <w:r>
        <w:rPr>
          <w:b w:val="0"/>
          <w:sz w:val="20"/>
        </w:rPr>
        <w:t>Le présent contrat a pour objet la mise à disposition par la Société d’un accès aux installations sportives situées à l'adresse mentionnée ci-dessus, ainsi qu’à l’ensemble des services proposés dans le cadre de la salle de sport. Le Client s’engage à respecter le règlement intérieur et les conditions d’utilisation des installations.</w:t>
      </w:r>
    </w:p>
    <w:p/>
    <w:p>
      <w:r>
        <w:rPr>
          <w:b/>
          <w:sz w:val="24"/>
        </w:rPr>
        <w:t>Article 2 – Durée de l’abonnement</w:t>
      </w:r>
    </w:p>
    <w:p>
      <w:r>
        <w:rPr>
          <w:b w:val="0"/>
          <w:sz w:val="20"/>
        </w:rPr>
        <w:t>Le présent abonnement est conclu pour une durée de :</w:t>
      </w:r>
    </w:p>
    <w:p>
      <w:r>
        <w:rPr>
          <w:b w:val="0"/>
          <w:sz w:val="20"/>
        </w:rPr>
        <w:t>□ 1 mois (abonnement mensuel)</w:t>
      </w:r>
    </w:p>
    <w:p>
      <w:r>
        <w:rPr>
          <w:b w:val="0"/>
          <w:sz w:val="20"/>
        </w:rPr>
        <w:t>□ 3 mois</w:t>
      </w:r>
    </w:p>
    <w:p>
      <w:r>
        <w:rPr>
          <w:b w:val="0"/>
          <w:sz w:val="20"/>
        </w:rPr>
        <w:t>□ 6 mois</w:t>
      </w:r>
    </w:p>
    <w:p>
      <w:r>
        <w:rPr>
          <w:b w:val="0"/>
          <w:sz w:val="20"/>
        </w:rPr>
        <w:t>□ 12 mois</w:t>
      </w:r>
    </w:p>
    <w:p>
      <w:r>
        <w:rPr>
          <w:b w:val="0"/>
          <w:sz w:val="20"/>
        </w:rPr>
        <w:t>□ Autre : ___________________________________________________________</w:t>
      </w:r>
    </w:p>
    <w:p>
      <w:r>
        <w:rPr>
          <w:b w:val="0"/>
          <w:sz w:val="20"/>
        </w:rPr>
        <w:t>Le contrat prend effet à compter de la date de signature du présent document. Il est renouvelable tacitement sauf dénonciation par l’une ou l’autre des parties dans les conditions prévues à l’Article 8.</w:t>
      </w:r>
    </w:p>
    <w:p/>
    <w:p>
      <w:r>
        <w:rPr>
          <w:b/>
          <w:sz w:val="24"/>
        </w:rPr>
        <w:t>Article 3 – Conditions financières</w:t>
      </w:r>
    </w:p>
    <w:p>
      <w:r>
        <w:rPr>
          <w:b w:val="0"/>
          <w:sz w:val="20"/>
        </w:rPr>
        <w:t>Le montant de l’abonnement est fixé à : _______________________________ €</w:t>
      </w:r>
    </w:p>
    <w:p>
      <w:r>
        <w:rPr>
          <w:b w:val="0"/>
          <w:sz w:val="20"/>
        </w:rPr>
        <w:t>Ce montant comprend l’accès aux équipements, aux cours collectifs et aux services décrits dans la brochure tarifaire remise au Client.</w:t>
      </w:r>
    </w:p>
    <w:p>
      <w:r>
        <w:rPr>
          <w:b w:val="0"/>
          <w:sz w:val="20"/>
        </w:rPr>
        <w:t>Le paiement s’effectue par :</w:t>
      </w:r>
    </w:p>
    <w:p>
      <w:r>
        <w:rPr>
          <w:b w:val="0"/>
          <w:sz w:val="20"/>
        </w:rPr>
        <w:t>□ Prélèvement automatique</w:t>
      </w:r>
    </w:p>
    <w:p>
      <w:r>
        <w:rPr>
          <w:b w:val="0"/>
          <w:sz w:val="20"/>
        </w:rPr>
        <w:t>□ Carte bancaire</w:t>
      </w:r>
    </w:p>
    <w:p>
      <w:r>
        <w:rPr>
          <w:b w:val="0"/>
          <w:sz w:val="20"/>
        </w:rPr>
        <w:t>□ Chèque</w:t>
      </w:r>
    </w:p>
    <w:p>
      <w:r>
        <w:rPr>
          <w:b w:val="0"/>
          <w:sz w:val="20"/>
        </w:rPr>
        <w:t>□ Espèces</w:t>
      </w:r>
    </w:p>
    <w:p>
      <w:r>
        <w:rPr>
          <w:b w:val="0"/>
          <w:sz w:val="20"/>
        </w:rPr>
        <w:t>□ Autre : ___________________________________________________________</w:t>
      </w:r>
    </w:p>
    <w:p>
      <w:r>
        <w:rPr>
          <w:b w:val="0"/>
          <w:sz w:val="20"/>
        </w:rPr>
        <w:t>Le paiement est dû à la signature du contrat pour la première période, puis selon la périodicité choisie.</w:t>
      </w:r>
    </w:p>
    <w:p/>
    <w:p>
      <w:r>
        <w:rPr>
          <w:b/>
          <w:sz w:val="24"/>
        </w:rPr>
        <w:t>Article 4 – Règlement intérieur</w:t>
      </w:r>
    </w:p>
    <w:p>
      <w:r>
        <w:rPr>
          <w:b w:val="0"/>
          <w:sz w:val="20"/>
        </w:rPr>
        <w:t>Le Client déclare avoir pris connaissance et accepté le règlement intérieur de la salle de sport, qui régit notamment les horaires, les règles de sécurité, l’utilisation des équipements, ainsi que les règles d’hygiène et de comportement.</w:t>
      </w:r>
    </w:p>
    <w:p/>
    <w:p>
      <w:r>
        <w:rPr>
          <w:b/>
          <w:sz w:val="24"/>
        </w:rPr>
        <w:t>Article 5 – Droit de rétractation</w:t>
      </w:r>
    </w:p>
    <w:p>
      <w:r>
        <w:rPr>
          <w:b w:val="0"/>
          <w:sz w:val="20"/>
        </w:rPr>
        <w:t>Conformément à l’article L221-18 du Code de la consommation, le Client dispose d’un délai de quatorze (14) jours à compter de la signature du présent contrat pour exercer son droit de rétractation sans avoir à justifier de motifs ni à payer de pénalités, à l’exception des frais éventuellement engagés.</w:t>
      </w:r>
    </w:p>
    <w:p/>
    <w:p>
      <w:r>
        <w:rPr>
          <w:b/>
          <w:sz w:val="24"/>
        </w:rPr>
        <w:t>Article 6 – Résiliation</w:t>
      </w:r>
    </w:p>
    <w:p>
      <w:r>
        <w:rPr>
          <w:b w:val="0"/>
          <w:sz w:val="20"/>
        </w:rPr>
        <w:t>Le Client peut résilier le contrat à l’échéance de la période choisie en respectant un préavis de :</w:t>
      </w:r>
    </w:p>
    <w:p>
      <w:r>
        <w:rPr>
          <w:b w:val="0"/>
          <w:sz w:val="20"/>
        </w:rPr>
        <w:t>□ 1 mois</w:t>
      </w:r>
    </w:p>
    <w:p>
      <w:r>
        <w:rPr>
          <w:b w:val="0"/>
          <w:sz w:val="20"/>
        </w:rPr>
        <w:t>□ Autre : ___________________________________________________________</w:t>
      </w:r>
    </w:p>
    <w:p>
      <w:r>
        <w:rPr>
          <w:b w:val="0"/>
          <w:sz w:val="20"/>
        </w:rPr>
        <w:t>La résiliation doit être adressée par lettre recommandée avec accusé de réception.</w:t>
      </w:r>
    </w:p>
    <w:p>
      <w:r>
        <w:rPr>
          <w:b w:val="0"/>
          <w:sz w:val="20"/>
        </w:rPr>
        <w:t>La Société se réserve le droit de résilier le contrat en cas de non-paiement ou de non-respect du règlement intérieur.</w:t>
      </w:r>
    </w:p>
    <w:p/>
    <w:p>
      <w:r>
        <w:rPr>
          <w:b/>
          <w:sz w:val="24"/>
        </w:rPr>
        <w:t>Article 7 – Responsabilité</w:t>
      </w:r>
    </w:p>
    <w:p>
      <w:r>
        <w:rPr>
          <w:b w:val="0"/>
          <w:sz w:val="20"/>
        </w:rPr>
        <w:t>Le Client pratique les activités à ses risques et périls. La Société décline toute responsabilité en cas d’accident survenu du fait du non-respect des consignes de sécurité ou du mauvais usage des équipements.</w:t>
      </w:r>
    </w:p>
    <w:p>
      <w:r>
        <w:rPr>
          <w:b w:val="0"/>
          <w:sz w:val="20"/>
        </w:rPr>
        <w:t>Il est recommandé au Client de consulter un médecin avant la pratique sportive, notamment en cas de pathologies préexistantes.</w:t>
      </w:r>
    </w:p>
    <w:p/>
    <w:p>
      <w:r>
        <w:rPr>
          <w:b/>
          <w:sz w:val="24"/>
        </w:rPr>
        <w:t>Article 8 – Données personnelles</w:t>
      </w:r>
    </w:p>
    <w:p>
      <w:r>
        <w:rPr>
          <w:b w:val="0"/>
          <w:sz w:val="20"/>
        </w:rPr>
        <w:t>Les données personnelles recueillies dans le cadre de ce contrat sont nécessaires à la gestion de l’abonnement. Elles sont traitées conformément à la réglementation en vigueur et ne seront pas communiquées à des tiers sans consentement préalable.</w:t>
      </w:r>
    </w:p>
    <w:p/>
    <w:p>
      <w:r>
        <w:rPr>
          <w:b/>
          <w:sz w:val="24"/>
        </w:rPr>
        <w:t>Article 9 – Force majeure</w:t>
      </w:r>
    </w:p>
    <w:p>
      <w:r>
        <w:rPr>
          <w:b w:val="0"/>
          <w:sz w:val="20"/>
        </w:rPr>
        <w:t>En cas de force majeure affectant la capacité de la Société à fournir les services (notamment fermeture administrative, catastrophe naturelle), les obligations des parties seront suspendues pendant la durée de l’événement.</w:t>
      </w:r>
    </w:p>
    <w:p/>
    <w:p>
      <w:r>
        <w:rPr>
          <w:b/>
          <w:sz w:val="24"/>
        </w:rPr>
        <w:t>Article 10 – Litiges</w:t>
      </w:r>
    </w:p>
    <w:p>
      <w:r>
        <w:rPr>
          <w:b w:val="0"/>
          <w:sz w:val="20"/>
        </w:rPr>
        <w:t>En cas de litige relatif à l’exécution ou à l’interprétation du présent contrat, les parties s’engagent à rechercher une solution amiable. À défaut, le litige sera porté devant les tribunaux compétents.</w:t>
      </w:r>
    </w:p>
    <w:p/>
    <w:p/>
    <w:p>
      <w:r>
        <w:rPr>
          <w:b w:val="0"/>
          <w:sz w:val="20"/>
        </w:rPr>
        <w:t>Fait à : ______________________________________________________________</w:t>
      </w:r>
    </w:p>
    <w:p>
      <w:r>
        <w:rPr>
          <w:b w:val="0"/>
          <w:sz w:val="20"/>
        </w:rPr>
        <w:t>Le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CLIENT</w:t>
            </w:r>
          </w:p>
        </w:tc>
        <w:tc>
          <w:tcPr>
            <w:tcW w:type="dxa" w:w="4986"/>
            <w:tcBorders>
              <w:top w:val="nil"/>
              <w:left w:val="nil"/>
              <w:bottom w:val="nil"/>
              <w:right w:val="nil"/>
              <w:insideH w:val="nil"/>
              <w:insideV w:val="nil"/>
            </w:tcBorders>
          </w:tcPr>
          <w:p>
            <w:pPr>
              <w:jc w:val="center"/>
            </w:pPr>
            <w:r>
              <w:t>LA SOCIÉTÉ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https://modeles-contrat.com/contrat-d-abonnement-salle-de-sport/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abonnement-salle-de-sport/"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