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CONTRAT DE CUMUL EMPLOI-RETRAITE</w:t>
      </w:r>
    </w:p>
    <w:p/>
    <w:p/>
    <w:p>
      <w:r>
        <w:rPr>
          <w:b/>
          <w:sz w:val="24"/>
        </w:rPr>
        <w:t>Entre les soussignés :</w:t>
      </w:r>
    </w:p>
    <w:p>
      <w:r>
        <w:rPr>
          <w:b w:val="0"/>
          <w:sz w:val="22"/>
        </w:rPr>
        <w:t>L’Employeur :</w:t>
      </w:r>
    </w:p>
    <w:p>
      <w:r>
        <w:rPr>
          <w:b w:val="0"/>
          <w:sz w:val="22"/>
        </w:rPr>
        <w:t>Nom / Raison sociale : _______________________________________________________</w:t>
      </w:r>
    </w:p>
    <w:p>
      <w:r>
        <w:rPr>
          <w:b w:val="0"/>
          <w:sz w:val="22"/>
        </w:rPr>
        <w:t>Adresse : ___________________________________________________________________</w:t>
      </w:r>
    </w:p>
    <w:p>
      <w:r>
        <w:rPr>
          <w:b w:val="0"/>
          <w:sz w:val="22"/>
        </w:rPr>
        <w:t>Représenté par : ______________________________________________________________</w:t>
      </w:r>
    </w:p>
    <w:p>
      <w:r>
        <w:rPr>
          <w:b w:val="0"/>
          <w:sz w:val="22"/>
        </w:rPr>
        <w:t>Fonction : ___________________________________________________________________</w:t>
      </w:r>
    </w:p>
    <w:p/>
    <w:p>
      <w:r>
        <w:rPr>
          <w:b w:val="0"/>
          <w:sz w:val="22"/>
        </w:rPr>
        <w:t>Le Salarié retraité :</w:t>
      </w:r>
    </w:p>
    <w:p>
      <w:r>
        <w:rPr>
          <w:b w:val="0"/>
          <w:sz w:val="22"/>
        </w:rPr>
        <w:t>Nom : _______________________________________________________________________</w:t>
      </w:r>
    </w:p>
    <w:p>
      <w:r>
        <w:rPr>
          <w:b w:val="0"/>
          <w:sz w:val="22"/>
        </w:rPr>
        <w:t>Prénom : ____________________________________________________________________</w:t>
      </w:r>
    </w:p>
    <w:p>
      <w:r>
        <w:rPr>
          <w:b w:val="0"/>
          <w:sz w:val="22"/>
        </w:rPr>
        <w:t>Adresse : ___________________________________________________________________</w:t>
      </w:r>
    </w:p>
    <w:p>
      <w:r>
        <w:rPr>
          <w:b w:val="0"/>
          <w:sz w:val="22"/>
        </w:rPr>
        <w:t>Date de naissance : __________________________________________________________</w:t>
      </w:r>
    </w:p>
    <w:p/>
    <w:p/>
    <w:p>
      <w:r>
        <w:rPr>
          <w:b/>
          <w:sz w:val="24"/>
        </w:rPr>
        <w:t>Préambule</w:t>
      </w:r>
    </w:p>
    <w:p>
      <w:r>
        <w:rPr>
          <w:b w:val="0"/>
          <w:sz w:val="22"/>
        </w:rPr>
        <w:t>Le présent contrat a pour objet de définir les conditions dans lesquelles le salarié retraité exerce une activité professionnelle au sein de l’entreprise, en application des dispositions du Code de la sécurité sociale et du Code du travail relatives au cumul emploi-retraite.</w:t>
      </w:r>
    </w:p>
    <w:p/>
    <w:p/>
    <w:p>
      <w:r>
        <w:rPr>
          <w:b/>
          <w:sz w:val="24"/>
        </w:rPr>
        <w:t>Article 1 – Objet du contrat</w:t>
      </w:r>
    </w:p>
    <w:p>
      <w:r>
        <w:rPr>
          <w:b w:val="0"/>
          <w:sz w:val="22"/>
        </w:rPr>
        <w:t>Le salarié retraité est recruté en qualité de : ________________________________ au sein de l’entreprise, pour exercer les fonctions suivantes : ____________________________________________________.</w:t>
      </w:r>
    </w:p>
    <w:p/>
    <w:p>
      <w:r>
        <w:rPr>
          <w:b/>
          <w:sz w:val="24"/>
        </w:rPr>
        <w:t>Article 2 – Durée du contrat</w:t>
      </w:r>
    </w:p>
    <w:p>
      <w:r>
        <w:rPr>
          <w:b w:val="0"/>
          <w:sz w:val="22"/>
        </w:rPr>
        <w:t>Le présent contrat est conclu pour une durée :</w:t>
      </w:r>
    </w:p>
    <w:p>
      <w:r>
        <w:rPr>
          <w:b/>
          <w:sz w:val="22"/>
        </w:rPr>
        <w:t>□ indéterminée</w:t>
      </w:r>
    </w:p>
    <w:p>
      <w:r>
        <w:rPr>
          <w:b w:val="0"/>
          <w:sz w:val="22"/>
        </w:rPr>
        <w:t>□ déterminée, précisée comme suit : ________________________________________________________________</w:t>
      </w:r>
    </w:p>
    <w:p>
      <w:r>
        <w:rPr>
          <w:b w:val="0"/>
          <w:sz w:val="22"/>
        </w:rPr>
        <w:t>En cas de contrat à durée déterminée, les conditions de renouvellement et de terme sont conformes à la législation en vigueur.</w:t>
      </w:r>
    </w:p>
    <w:p/>
    <w:p>
      <w:r>
        <w:rPr>
          <w:b/>
          <w:sz w:val="24"/>
        </w:rPr>
        <w:t>Article 3 – Période d’essai</w:t>
      </w:r>
    </w:p>
    <w:p>
      <w:r>
        <w:rPr>
          <w:b w:val="0"/>
          <w:sz w:val="22"/>
        </w:rPr>
        <w:t>Le contrat ne comporte pas de période d’essai, conformément aux dispositions applicables au cumul emploi-retraite.</w:t>
      </w:r>
    </w:p>
    <w:p/>
    <w:p>
      <w:r>
        <w:rPr>
          <w:b/>
          <w:sz w:val="24"/>
        </w:rPr>
        <w:t>Article 4 – Temps de travail</w:t>
      </w:r>
    </w:p>
    <w:p>
      <w:r>
        <w:rPr>
          <w:b w:val="0"/>
          <w:sz w:val="22"/>
        </w:rPr>
        <w:t>Le temps de travail du salarié retraité est fixé à : __________________________ heures par semaine/mois.</w:t>
      </w:r>
    </w:p>
    <w:p>
      <w:r>
        <w:rPr>
          <w:b w:val="0"/>
          <w:sz w:val="22"/>
        </w:rPr>
        <w:t>Ce temps de travail respecte les limitations prévues par les articles L161-25 et suivants du Code de la sécurité sociale.</w:t>
      </w:r>
    </w:p>
    <w:p/>
    <w:p>
      <w:r>
        <w:rPr>
          <w:b/>
          <w:sz w:val="24"/>
        </w:rPr>
        <w:t>Article 5 – Rémunération</w:t>
      </w:r>
    </w:p>
    <w:p>
      <w:r>
        <w:rPr>
          <w:b w:val="0"/>
          <w:sz w:val="22"/>
        </w:rPr>
        <w:t>Le salarié retraité percevra une rémunération brute mensuelle de : ________________ euros.</w:t>
      </w:r>
    </w:p>
    <w:p>
      <w:r>
        <w:rPr>
          <w:b w:val="0"/>
          <w:sz w:val="22"/>
        </w:rPr>
        <w:t>Cette rémunération sera versée selon les modalités habituelles de l’entreprise.</w:t>
      </w:r>
    </w:p>
    <w:p/>
    <w:p>
      <w:r>
        <w:rPr>
          <w:b/>
          <w:sz w:val="24"/>
        </w:rPr>
        <w:t>Article 6 – Protection sociale</w:t>
      </w:r>
    </w:p>
    <w:p>
      <w:r>
        <w:rPr>
          <w:b w:val="0"/>
          <w:sz w:val="22"/>
        </w:rPr>
        <w:t>Le salarié retraité bénéficie des dispositions relatives à la couverture sociale applicables aux salariés, notamment en matière d’accidents du travail et de maladies professionnelles.</w:t>
      </w:r>
    </w:p>
    <w:p/>
    <w:p>
      <w:r>
        <w:rPr>
          <w:b/>
          <w:sz w:val="24"/>
        </w:rPr>
        <w:t>Article 7 – Obligations du salarié retraité</w:t>
      </w:r>
    </w:p>
    <w:p>
      <w:r>
        <w:rPr>
          <w:b w:val="0"/>
          <w:sz w:val="22"/>
        </w:rPr>
        <w:t>Le salarié s’engage à respecter les règles internes de l’entreprise, notamment le règlement intérieur, ainsi que les consignes de sécurité.</w:t>
      </w:r>
    </w:p>
    <w:p/>
    <w:p>
      <w:r>
        <w:rPr>
          <w:b/>
          <w:sz w:val="24"/>
        </w:rPr>
        <w:t>Article 8 – Résiliation du contrat</w:t>
      </w:r>
    </w:p>
    <w:p>
      <w:r>
        <w:rPr>
          <w:b w:val="0"/>
          <w:sz w:val="22"/>
        </w:rPr>
        <w:t>Le présent contrat peut être résilié par l’une ou l’autre des parties dans le respect des dispositions légales et conventionnelles applicables.</w:t>
      </w:r>
    </w:p>
    <w:p>
      <w:r>
        <w:rPr>
          <w:b w:val="0"/>
          <w:sz w:val="22"/>
        </w:rPr>
        <w:t>Le salarié retraité doit informer l’employeur de tout changement de situation lui permettant de cumuler ou non emploi et retraite.</w:t>
      </w:r>
    </w:p>
    <w:p/>
    <w:p>
      <w:r>
        <w:rPr>
          <w:b/>
          <w:sz w:val="24"/>
        </w:rPr>
        <w:t>Article 9 – Clause de confidentialité</w:t>
      </w:r>
    </w:p>
    <w:p>
      <w:r>
        <w:rPr>
          <w:b w:val="0"/>
          <w:sz w:val="22"/>
        </w:rPr>
        <w:t>Le salarié retraité s’engage à garder confidentielles toutes les informations dont il pourrait avoir connaissance dans le cadre de son activité professionnelle.</w:t>
      </w:r>
    </w:p>
    <w:p/>
    <w:p>
      <w:r>
        <w:rPr>
          <w:b/>
          <w:sz w:val="24"/>
        </w:rPr>
        <w:t>Article 10 – Litiges</w:t>
      </w:r>
    </w:p>
    <w:p>
      <w:r>
        <w:rPr>
          <w:b w:val="0"/>
          <w:sz w:val="22"/>
        </w:rPr>
        <w:t>Tout litige relatif à l’exécution ou à l’interprétation du présent contrat sera soumis aux juridictions compétentes.</w:t>
      </w:r>
    </w:p>
    <w:p/>
    <w:p/>
    <w:p>
      <w:r>
        <w:rPr>
          <w:b w:val="0"/>
          <w:sz w:val="22"/>
        </w:rPr>
        <w:t>Fait en deux exemplaires originaux, à ____________________________</w:t>
      </w:r>
    </w:p>
    <w:p>
      <w:r>
        <w:rPr>
          <w:b w:val="0"/>
          <w:sz w:val="22"/>
        </w:rPr>
        <w:t>Le :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L'EMPLOYEUR</w:t>
            </w:r>
          </w:p>
        </w:tc>
        <w:tc>
          <w:tcPr>
            <w:tcW w:type="dxa" w:w="4986"/>
            <w:tcBorders>
              <w:top w:val="nil"/>
              <w:left w:val="nil"/>
              <w:bottom w:val="nil"/>
              <w:right w:val="nil"/>
              <w:insideH w:val="nil"/>
              <w:insideV w:val="nil"/>
            </w:tcBorders>
          </w:tcPr>
          <w:p>
            <w:pPr>
              <w:jc w:val="center"/>
            </w:pPr>
            <w:r>
              <w:t>LE SALARIÉ RETRAITÉ</w:t>
            </w:r>
          </w:p>
        </w:tc>
      </w:tr>
      <w:tr>
        <w:tc>
          <w:tcPr>
            <w:tcW w:type="dxa" w:w="4986"/>
            <w:tcBorders>
              <w:top w:val="nil"/>
              <w:left w:val="nil"/>
              <w:bottom w:val="nil"/>
              <w:right w:val="nil"/>
              <w:insideH w:val="nil"/>
              <w:insideV w:val="nil"/>
            </w:tcBorders>
          </w:tcPr>
          <w:p>
            <w:pPr>
              <w:jc w:val="center"/>
            </w:pPr>
            <w:r>
              <w:br/>
              <w:br/>
              <w:t>Signature : ________________________________</w:t>
            </w:r>
          </w:p>
        </w:tc>
        <w:tc>
          <w:tcPr>
            <w:tcW w:type="dxa" w:w="4986"/>
            <w:tcBorders>
              <w:top w:val="nil"/>
              <w:left w:val="nil"/>
              <w:bottom w:val="nil"/>
              <w:right w:val="nil"/>
              <w:insideH w:val="nil"/>
              <w:insideV w:val="nil"/>
            </w:tcBorders>
          </w:tcPr>
          <w:p>
            <w:pPr>
              <w:jc w:val="center"/>
            </w:pPr>
            <w:r>
              <w:br/>
              <w:br/>
              <w:t>Signature : ________________________________</w:t>
            </w:r>
          </w:p>
        </w:tc>
      </w:tr>
      <w:tr>
        <w:tc>
          <w:tcPr>
            <w:tcW w:type="dxa" w:w="4986"/>
            <w:tcBorders>
              <w:top w:val="nil"/>
              <w:left w:val="nil"/>
              <w:bottom w:val="nil"/>
              <w:right w:val="nil"/>
              <w:insideH w:val="nil"/>
              <w:insideV w:val="nil"/>
            </w:tcBorders>
          </w:tcPr>
          <w:p>
            <w:pPr>
              <w:jc w:val="center"/>
            </w:pPr>
            <w:r>
              <w:t>Nom et prénom : ___________________________</w:t>
            </w:r>
          </w:p>
        </w:tc>
        <w:tc>
          <w:tcPr>
            <w:tcW w:type="dxa" w:w="4986"/>
            <w:tcBorders>
              <w:top w:val="nil"/>
              <w:left w:val="nil"/>
              <w:bottom w:val="nil"/>
              <w:right w:val="nil"/>
              <w:insideH w:val="nil"/>
              <w:insideV w:val="nil"/>
            </w:tcBorders>
          </w:tcPr>
          <w:p>
            <w:pPr>
              <w:jc w:val="center"/>
            </w:pPr>
            <w:r>
              <w:t>Nom et prénom : 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https://modeles-contrat.com/contrat-cumul-emploi-retraite/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https://modeles-contrat.com</w:t>
        </w:r>
      </w:hyperlink>
    </w:p>
    <w:p>
      <w:pPr>
        <w:jc w:val="center"/>
      </w:pPr>
      <w:r>
        <w:rPr>
          <w:color w:val="808080"/>
          <w:sz w:val="20"/>
        </w:rPr>
        <w:t>Ce modèle est destiné exclusivement à un usage personnel et non commercial.</w:t>
        <w:br/>
        <w:t>Toute diffusion ou publication doit obligatoirement mentionner la source. © modeles-contrat.com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s-contrat.com/contrat-cumul-emploi-retraite/" TargetMode="External"/><Relationship Id="rId10" Type="http://schemas.openxmlformats.org/officeDocument/2006/relationships/hyperlink" Target="https://modeles-contr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