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COMMERCIAL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La société : ____________________________________________________________,</w:t>
      </w:r>
    </w:p>
    <w:p>
      <w:r>
        <w:rPr>
          <w:b w:val="0"/>
          <w:sz w:val="20"/>
        </w:rPr>
        <w:t>Société au capital de : __________________________________________________</w:t>
      </w:r>
    </w:p>
    <w:p>
      <w:r>
        <w:rPr>
          <w:b w:val="0"/>
          <w:sz w:val="20"/>
        </w:rPr>
        <w:t>Siège social : ___________________________________________________________</w:t>
      </w:r>
    </w:p>
    <w:p>
      <w:r>
        <w:rPr>
          <w:b w:val="0"/>
          <w:sz w:val="20"/>
        </w:rPr>
        <w:t>Immatriculée au RCS de __________________ sous le numéro ________________,</w:t>
      </w:r>
    </w:p>
    <w:p>
      <w:r>
        <w:rPr>
          <w:b w:val="0"/>
          <w:sz w:val="20"/>
        </w:rPr>
        <w:t>Représentée par : _______________________________________________________,</w:t>
      </w:r>
    </w:p>
    <w:p>
      <w:r>
        <w:rPr>
          <w:b w:val="0"/>
          <w:sz w:val="20"/>
        </w:rPr>
        <w:t>En qualité de : __________________________________________________________</w:t>
      </w:r>
    </w:p>
    <w:p>
      <w:r>
        <w:rPr>
          <w:b w:val="0"/>
          <w:sz w:val="20"/>
        </w:rPr>
        <w:t>Ci-après dénommée « le Fournisseur »,</w:t>
      </w:r>
    </w:p>
    <w:p/>
    <w:p>
      <w:r>
        <w:rPr>
          <w:b w:val="0"/>
          <w:sz w:val="20"/>
        </w:rPr>
        <w:t>Et :</w:t>
      </w:r>
    </w:p>
    <w:p>
      <w:r>
        <w:rPr>
          <w:b w:val="0"/>
          <w:sz w:val="20"/>
        </w:rPr>
        <w:t>La société : ____________________________________________________________,</w:t>
      </w:r>
    </w:p>
    <w:p>
      <w:r>
        <w:rPr>
          <w:b w:val="0"/>
          <w:sz w:val="20"/>
        </w:rPr>
        <w:t>Société au capital de : __________________________________________________</w:t>
      </w:r>
    </w:p>
    <w:p>
      <w:r>
        <w:rPr>
          <w:b w:val="0"/>
          <w:sz w:val="20"/>
        </w:rPr>
        <w:t>Siège social : ___________________________________________________________</w:t>
      </w:r>
    </w:p>
    <w:p>
      <w:r>
        <w:rPr>
          <w:b w:val="0"/>
          <w:sz w:val="20"/>
        </w:rPr>
        <w:t>Immatriculée au RCS de __________________ sous le numéro ________________,</w:t>
      </w:r>
    </w:p>
    <w:p>
      <w:r>
        <w:rPr>
          <w:b w:val="0"/>
          <w:sz w:val="20"/>
        </w:rPr>
        <w:t>Représentée par : _______________________________________________________,</w:t>
      </w:r>
    </w:p>
    <w:p>
      <w:r>
        <w:rPr>
          <w:b w:val="0"/>
          <w:sz w:val="20"/>
        </w:rPr>
        <w:t>En qualité de : __________________________________________________________</w:t>
      </w:r>
    </w:p>
    <w:p>
      <w:r>
        <w:rPr>
          <w:b w:val="0"/>
          <w:sz w:val="20"/>
        </w:rPr>
        <w:t>Ci-après dénommée « le Client »,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Fournisseur est une société spécialisée dans _____________________________. Le Client souhaite bénéficier des services/fournitures proposés par le Fournisseur.</w:t>
      </w:r>
    </w:p>
    <w:p>
      <w:r>
        <w:rPr>
          <w:b w:val="0"/>
          <w:sz w:val="20"/>
        </w:rPr>
        <w:t>Les parties ont convenu ce qui suit afin de définir les conditions de leur collaboration.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Le présent contrat a pour objet la fourniture par le Fournisseur au Client de : ______________________________________________________________________________.</w:t>
      </w:r>
    </w:p>
    <w:p/>
    <w:p>
      <w:r>
        <w:rPr>
          <w:b/>
          <w:sz w:val="24"/>
        </w:rPr>
        <w:t>Article 2 – Durée</w:t>
      </w:r>
    </w:p>
    <w:p>
      <w:r>
        <w:rPr>
          <w:b w:val="0"/>
          <w:sz w:val="20"/>
        </w:rPr>
        <w:t>Le présent contrat est conclu pour une durée de ____________________ à compter de la date de signature. Il pourra être renouvelé par accord écrit des deux parties.</w:t>
      </w:r>
    </w:p>
    <w:p/>
    <w:p>
      <w:r>
        <w:rPr>
          <w:b/>
          <w:sz w:val="24"/>
        </w:rPr>
        <w:t>Article 3 – Obligations du Fournisseur</w:t>
      </w:r>
    </w:p>
    <w:p>
      <w:r>
        <w:rPr>
          <w:b w:val="0"/>
          <w:sz w:val="20"/>
        </w:rPr>
        <w:t>- Fournir les produits/services conformément aux spécifications convenues.</w:t>
      </w:r>
    </w:p>
    <w:p>
      <w:r>
        <w:rPr>
          <w:b w:val="0"/>
          <w:sz w:val="20"/>
        </w:rPr>
        <w:t>- Respecter les délais de livraison/prestations fixés.</w:t>
      </w:r>
    </w:p>
    <w:p>
      <w:r>
        <w:rPr>
          <w:b w:val="0"/>
          <w:sz w:val="20"/>
        </w:rPr>
        <w:t>- Garantir la conformité et la qualité des produits/services livrés.</w:t>
      </w:r>
    </w:p>
    <w:p/>
    <w:p>
      <w:r>
        <w:rPr>
          <w:b/>
          <w:sz w:val="24"/>
        </w:rPr>
        <w:t>Article 4 – Obligations du Client</w:t>
      </w:r>
    </w:p>
    <w:p>
      <w:r>
        <w:rPr>
          <w:b w:val="0"/>
          <w:sz w:val="20"/>
        </w:rPr>
        <w:t>- Payer les sommes dues conformément aux modalités prévues à l'article 5.</w:t>
      </w:r>
    </w:p>
    <w:p>
      <w:r>
        <w:rPr>
          <w:b w:val="0"/>
          <w:sz w:val="20"/>
        </w:rPr>
        <w:t>- Fournir au Fournisseur toutes les informations nécessaires à l'exécution du contrat.</w:t>
      </w:r>
    </w:p>
    <w:p/>
    <w:p>
      <w:r>
        <w:rPr>
          <w:b/>
          <w:sz w:val="24"/>
        </w:rPr>
        <w:t>Article 5 – Conditions financières</w:t>
      </w:r>
    </w:p>
    <w:p>
      <w:r>
        <w:rPr>
          <w:b w:val="0"/>
          <w:sz w:val="20"/>
        </w:rPr>
        <w:t>Le prix convenu pour la fourniture des produits/services est de : ________________.</w:t>
      </w:r>
    </w:p>
    <w:p>
      <w:r>
        <w:rPr>
          <w:b w:val="0"/>
          <w:sz w:val="20"/>
        </w:rPr>
        <w:t>Les modalités de paiement sont les suivantes : ________________________________.</w:t>
      </w:r>
    </w:p>
    <w:p>
      <w:r>
        <w:rPr>
          <w:b w:val="0"/>
          <w:sz w:val="20"/>
        </w:rPr>
        <w:t>Tout retard de paiement entraînera l’application de pénalités conformément à la législation en vigueur.</w:t>
      </w:r>
    </w:p>
    <w:p/>
    <w:p>
      <w:r>
        <w:rPr>
          <w:b/>
          <w:sz w:val="24"/>
        </w:rPr>
        <w:t>Article 6 – Responsabilité</w:t>
      </w:r>
    </w:p>
    <w:p>
      <w:r>
        <w:rPr>
          <w:b w:val="0"/>
          <w:sz w:val="20"/>
        </w:rPr>
        <w:t>Le Fournisseur est responsable en cas de non-conformité ou de défaut des produits/services livrés, dans les limites prévues par la loi.</w:t>
      </w:r>
    </w:p>
    <w:p>
      <w:r>
        <w:rPr>
          <w:b w:val="0"/>
          <w:sz w:val="20"/>
        </w:rPr>
        <w:t>Le Client s'engage à utiliser les produits/services conformément à leur destination.</w:t>
      </w:r>
    </w:p>
    <w:p/>
    <w:p>
      <w:r>
        <w:rPr>
          <w:b/>
          <w:sz w:val="24"/>
        </w:rPr>
        <w:t>Article 7 – Confidentialité</w:t>
      </w:r>
    </w:p>
    <w:p>
      <w:r>
        <w:rPr>
          <w:b w:val="0"/>
          <w:sz w:val="20"/>
        </w:rPr>
        <w:t>Chaque partie s'engage à garder confidentielles les informations échangées dans le cadre du présent contrat.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0"/>
        </w:rPr>
        <w:t>Le présent contrat pourra être résilié de plein droit en cas de manquement grave par l'une des parties, après mise en demeure restée infructueuse pendant un délai de 30 jours.</w:t>
      </w:r>
    </w:p>
    <w:p/>
    <w:p>
      <w:r>
        <w:rPr>
          <w:b/>
          <w:sz w:val="24"/>
        </w:rPr>
        <w:t>Article 9 – Force majeure</w:t>
      </w:r>
    </w:p>
    <w:p>
      <w:r>
        <w:rPr>
          <w:b w:val="0"/>
          <w:sz w:val="20"/>
        </w:rPr>
        <w:t>Aucune des parties ne pourra être tenue responsable en cas d'inexécution due à un cas de force majeure tel que défini par la jurisprudence française.</w:t>
      </w:r>
    </w:p>
    <w:p/>
    <w:p>
      <w:r>
        <w:rPr>
          <w:b/>
          <w:sz w:val="24"/>
        </w:rPr>
        <w:t>Article 10 – Loi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l'interprétation ou à l'exécution du contrat sera soumis aux tribunaux compétents du ressort du siège social du Fournisseur.</w:t>
      </w:r>
    </w:p>
    <w:p/>
    <w:p/>
    <w:p>
      <w:pPr>
        <w:jc w:val="center"/>
      </w:pPr>
      <w:r>
        <w:rPr>
          <w:b w:val="0"/>
          <w:sz w:val="20"/>
        </w:rPr>
        <w:t>Fait 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Fournisseur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commercial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