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 D'AGENT ARTISTIQUE</w:t>
      </w:r>
    </w:p>
    <w:p/>
    <w:p/>
    <w:p>
      <w:r>
        <w:rPr>
          <w:b/>
          <w:sz w:val="24"/>
        </w:rPr>
        <w:t>Entre les soussignés :</w:t>
      </w:r>
    </w:p>
    <w:p>
      <w:r>
        <w:rPr>
          <w:b w:val="0"/>
          <w:sz w:val="22"/>
        </w:rPr>
        <w:t>L’Agent Artistique :</w:t>
      </w:r>
    </w:p>
    <w:p>
      <w:r>
        <w:rPr>
          <w:b w:val="0"/>
          <w:sz w:val="22"/>
        </w:rPr>
        <w:t>Nom / Raison sociale : ________________________________________________</w:t>
      </w:r>
    </w:p>
    <w:p>
      <w:r>
        <w:rPr>
          <w:b w:val="0"/>
          <w:sz w:val="22"/>
        </w:rPr>
        <w:t>Adresse : _____________________________________________________________</w:t>
      </w:r>
    </w:p>
    <w:p>
      <w:r>
        <w:rPr>
          <w:b w:val="0"/>
          <w:sz w:val="22"/>
        </w:rPr>
        <w:t>SIRET / Numéro d’immatriculation : ____________________________________</w:t>
      </w:r>
    </w:p>
    <w:p/>
    <w:p>
      <w:r>
        <w:rPr>
          <w:b w:val="0"/>
          <w:sz w:val="22"/>
        </w:rPr>
        <w:t>Et :</w:t>
      </w:r>
    </w:p>
    <w:p>
      <w:r>
        <w:rPr>
          <w:b w:val="0"/>
          <w:sz w:val="22"/>
        </w:rPr>
        <w:t>L’Artiste :</w:t>
      </w:r>
    </w:p>
    <w:p>
      <w:r>
        <w:rPr>
          <w:b w:val="0"/>
          <w:sz w:val="22"/>
        </w:rPr>
        <w:t>Nom : ________________________________________________________________</w:t>
      </w:r>
    </w:p>
    <w:p>
      <w:r>
        <w:rPr>
          <w:b w:val="0"/>
          <w:sz w:val="22"/>
        </w:rPr>
        <w:t>Adresse : _____________________________________________________________</w:t>
      </w:r>
    </w:p>
    <w:p>
      <w:r>
        <w:rPr>
          <w:b w:val="0"/>
          <w:sz w:val="22"/>
        </w:rPr>
        <w:t>Date de naissance : ___________________________________________________</w:t>
      </w:r>
    </w:p>
    <w:p>
      <w:r>
        <w:rPr>
          <w:b w:val="0"/>
          <w:sz w:val="22"/>
        </w:rPr>
        <w:t>Nationalité : __________________________________________________________</w:t>
      </w:r>
    </w:p>
    <w:p>
      <w:r>
        <w:rPr>
          <w:b w:val="0"/>
          <w:sz w:val="22"/>
        </w:rPr>
        <w:t>Profession artistique : _________________________________________________</w:t>
      </w:r>
    </w:p>
    <w:p/>
    <w:p/>
    <w:p>
      <w:r>
        <w:rPr>
          <w:b/>
          <w:sz w:val="24"/>
        </w:rPr>
        <w:t>Préambule</w:t>
      </w:r>
    </w:p>
    <w:p>
      <w:r>
        <w:rPr>
          <w:b w:val="0"/>
          <w:sz w:val="22"/>
        </w:rPr>
        <w:t>Le présent contrat a pour objet de définir les conditions dans lesquelles l’Agent Artistique s’engage à représenter l’Artiste et à promouvoir ses activités artistiques en France et à l’étranger.</w:t>
      </w:r>
    </w:p>
    <w:p/>
    <w:p/>
    <w:p>
      <w:r>
        <w:rPr>
          <w:b/>
          <w:sz w:val="24"/>
        </w:rPr>
        <w:t>Article 1 – Objet du contrat</w:t>
      </w:r>
    </w:p>
    <w:p>
      <w:r>
        <w:rPr>
          <w:b w:val="0"/>
          <w:sz w:val="22"/>
        </w:rPr>
        <w:t>L’Agent Artistique est chargé, à titre exclusif, de gérer la carrière artistique de l’Artiste, d’intervenir auprès des producteurs, organisateurs, diffuseurs, et de négocier en son nom et pour son compte toutes propositions de contrats, engagements, prestations et rémunérations afférents à son activité artistique.</w:t>
      </w:r>
    </w:p>
    <w:p/>
    <w:p/>
    <w:p>
      <w:r>
        <w:rPr>
          <w:b/>
          <w:sz w:val="24"/>
        </w:rPr>
        <w:t>Article 2 – Exclusivité</w:t>
      </w:r>
    </w:p>
    <w:p>
      <w:r>
        <w:rPr>
          <w:b w:val="0"/>
          <w:sz w:val="22"/>
        </w:rPr>
        <w:t>L’Artiste confie à l’Agent Artistique la représentation exclusive de son activité artistique pendant la durée du présent contrat. L’Artiste s’interdit de recourir à un autre agent ou intermédiaire pour les mêmes fonctions.</w:t>
      </w:r>
    </w:p>
    <w:p/>
    <w:p/>
    <w:p>
      <w:r>
        <w:rPr>
          <w:b/>
          <w:sz w:val="24"/>
        </w:rPr>
        <w:t>Article 3 – Durée du contrat</w:t>
      </w:r>
    </w:p>
    <w:p>
      <w:r>
        <w:rPr>
          <w:b w:val="0"/>
          <w:sz w:val="22"/>
        </w:rPr>
        <w:t>Le présent contrat est conclu pour une durée de ______________ à compter de sa signature. Il pourra être renouvelé par accord écrit des parties.</w:t>
      </w:r>
    </w:p>
    <w:p/>
    <w:p/>
    <w:p>
      <w:r>
        <w:rPr>
          <w:b/>
          <w:sz w:val="24"/>
        </w:rPr>
        <w:t>Article 4 – Obligations de l’Agent Artistique</w:t>
      </w:r>
    </w:p>
    <w:p>
      <w:r>
        <w:rPr>
          <w:b w:val="0"/>
          <w:sz w:val="22"/>
        </w:rPr>
        <w:t>- Représenter et promouvoir l’Artiste auprès des tiers.</w:t>
        <w:br/>
        <w:t>- Négocier au mieux les conditions des contrats et engagements.</w:t>
        <w:br/>
        <w:t>- Informer régulièrement l’Artiste des propositions reçues.</w:t>
        <w:br/>
        <w:t>- Agir avec loyauté, diligence et transparence.</w:t>
      </w:r>
    </w:p>
    <w:p/>
    <w:p/>
    <w:p>
      <w:r>
        <w:rPr>
          <w:b/>
          <w:sz w:val="24"/>
        </w:rPr>
        <w:t>Article 5 – Obligations de l’Artiste</w:t>
      </w:r>
    </w:p>
    <w:p>
      <w:r>
        <w:rPr>
          <w:b w:val="0"/>
          <w:sz w:val="22"/>
        </w:rPr>
        <w:t>- Fournir à l’Agent toutes les informations nécessaires à l’exercice de sa mission.</w:t>
        <w:br/>
        <w:t>- Ne pas conclure directement d’engagements sans l’accord préalable de l’Agent.</w:t>
        <w:br/>
        <w:t>- Respecter les engagements contractés par l’Agent pour son compte.</w:t>
      </w:r>
    </w:p>
    <w:p/>
    <w:p/>
    <w:p>
      <w:r>
        <w:rPr>
          <w:b/>
          <w:sz w:val="24"/>
        </w:rPr>
        <w:t>Article 6 – Rémunération de l’Agent Artistique</w:t>
      </w:r>
    </w:p>
    <w:p>
      <w:r>
        <w:rPr>
          <w:b w:val="0"/>
          <w:sz w:val="22"/>
        </w:rPr>
        <w:t>L’Agent percevra une commission de ______ % (________ pour cent) sur toutes les rémunérations brutes perçues par l’Artiste au titre des contrats négociés par l’Agent, et ce pendant toute la durée du présent contrat, ainsi que sur les renouvellements ou prolongations de ces contrats intervenus pendant la durée dudit contrat.</w:t>
      </w:r>
    </w:p>
    <w:p/>
    <w:p/>
    <w:p>
      <w:r>
        <w:rPr>
          <w:b/>
          <w:sz w:val="24"/>
        </w:rPr>
        <w:t>Article 7 – Modalités de paiement</w:t>
      </w:r>
    </w:p>
    <w:p>
      <w:r>
        <w:rPr>
          <w:b w:val="0"/>
          <w:sz w:val="22"/>
        </w:rPr>
        <w:t>La commission due à l’Agent sera prélevée directement sur les sommes versées à l’Artiste par les tiers, ou réglée par l’Artiste dans un délai de 30 jours suivant la réception des sommes correspondantes.</w:t>
      </w:r>
    </w:p>
    <w:p/>
    <w:p/>
    <w:p>
      <w:r>
        <w:rPr>
          <w:b/>
          <w:sz w:val="24"/>
        </w:rPr>
        <w:t>Article 8 – Responsabilité</w:t>
      </w:r>
    </w:p>
    <w:p>
      <w:r>
        <w:rPr>
          <w:b w:val="0"/>
          <w:sz w:val="22"/>
        </w:rPr>
        <w:t>L’Agent agit en qualité de mandataire et ne pourra être tenu responsable des conséquences des engagements pris par l’Artiste en dehors du cadre du présent contrat.</w:t>
      </w:r>
    </w:p>
    <w:p/>
    <w:p/>
    <w:p>
      <w:r>
        <w:rPr>
          <w:b/>
          <w:sz w:val="24"/>
        </w:rPr>
        <w:t>Article 9 – Résiliation</w:t>
      </w:r>
    </w:p>
    <w:p>
      <w:r>
        <w:rPr>
          <w:b w:val="0"/>
          <w:sz w:val="22"/>
        </w:rPr>
        <w:t>Le présent contrat pourra être résilié par l’une ou l’autre des parties en cas de manquement grave aux obligations contractuelles, après mise en demeure restée sans effet pendant un délai de 30 jours.</w:t>
      </w:r>
    </w:p>
    <w:p/>
    <w:p/>
    <w:p>
      <w:r>
        <w:rPr>
          <w:b/>
          <w:sz w:val="24"/>
        </w:rPr>
        <w:t>Article 10 – Confidentialité</w:t>
      </w:r>
    </w:p>
    <w:p>
      <w:r>
        <w:rPr>
          <w:b w:val="0"/>
          <w:sz w:val="22"/>
        </w:rPr>
        <w:t>Les parties s’engagent à garder confidentielles toutes les informations échangées dans le cadre de l’exécution du présent contrat, sauf accord préalable écrit de l’autre partie.</w:t>
      </w:r>
    </w:p>
    <w:p/>
    <w:p/>
    <w:p>
      <w:r>
        <w:rPr>
          <w:b/>
          <w:sz w:val="24"/>
        </w:rPr>
        <w:t>Article 11 – Litiges</w:t>
      </w:r>
    </w:p>
    <w:p>
      <w:r>
        <w:rPr>
          <w:b w:val="0"/>
          <w:sz w:val="22"/>
        </w:rPr>
        <w:t>Tout différend relatif à l’interprétation ou à l’exécution du présent contrat sera soumis, à défaut d’accord amiable, aux tribunaux compétents du ressort du domicile de l’Agent Artistique.</w:t>
      </w:r>
    </w:p>
    <w:p/>
    <w:p/>
    <w:p/>
    <w:p>
      <w:r>
        <w:rPr>
          <w:b w:val="0"/>
          <w:sz w:val="22"/>
        </w:rPr>
        <w:t>Lieu : ________________________________________</w:t>
      </w:r>
    </w:p>
    <w:p>
      <w:r>
        <w:rPr>
          <w:b w:val="0"/>
          <w:sz w:val="22"/>
        </w:rPr>
        <w:t>Signatures :</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L’Agent Artistique</w:t>
            </w:r>
          </w:p>
        </w:tc>
        <w:tc>
          <w:tcPr>
            <w:tcW w:type="dxa" w:w="4986"/>
            <w:tcBorders>
              <w:top w:val="nil"/>
              <w:left w:val="nil"/>
              <w:bottom w:val="nil"/>
              <w:right w:val="nil"/>
              <w:insideH w:val="nil"/>
              <w:insideV w:val="nil"/>
            </w:tcBorders>
          </w:tcPr>
          <w:p>
            <w:pPr>
              <w:jc w:val="center"/>
            </w:pPr>
            <w:r>
              <w:t>L’Artiste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https://modeles-contrat.com/contrat-agent-artistique/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agent-artistiqu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