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 DE PRESTATION DE SERVICES</w:t>
      </w:r>
    </w:p>
    <w:p>
      <w:pPr>
        <w:jc w:val="center"/>
      </w:pPr>
      <w:r>
        <w:rPr>
          <w:b w:val="0"/>
          <w:sz w:val="20"/>
        </w:rPr>
        <w:t>Entre les soussignés :</w:t>
      </w:r>
    </w:p>
    <w:p/>
    <w:p>
      <w:pPr>
        <w:jc w:val="left"/>
      </w:pPr>
      <w:r>
        <w:rPr>
          <w:b/>
          <w:sz w:val="22"/>
        </w:rPr>
        <w:t>1. Identification des parties</w:t>
      </w:r>
    </w:p>
    <w:p>
      <w:r>
        <w:rPr>
          <w:b w:val="0"/>
          <w:sz w:val="20"/>
        </w:rPr>
        <w:t>L'Agence de communication :</w:t>
      </w:r>
    </w:p>
    <w:p>
      <w:pPr>
        <w:ind w:left="567"/>
      </w:pPr>
      <w:r>
        <w:rPr>
          <w:b w:val="0"/>
          <w:sz w:val="20"/>
        </w:rPr>
        <w:t>Nom / Raison sociale : ____________________________________________</w:t>
      </w:r>
    </w:p>
    <w:p>
      <w:pPr>
        <w:ind w:left="567"/>
      </w:pPr>
      <w:r>
        <w:rPr>
          <w:b w:val="0"/>
          <w:sz w:val="20"/>
        </w:rPr>
        <w:t>Adresse du siège social : __________________________________________</w:t>
      </w:r>
    </w:p>
    <w:p>
      <w:pPr>
        <w:ind w:left="567"/>
      </w:pPr>
      <w:r>
        <w:rPr>
          <w:b w:val="0"/>
          <w:sz w:val="20"/>
        </w:rPr>
        <w:t>Représentée par : _________________________________________________</w:t>
      </w:r>
    </w:p>
    <w:p>
      <w:pPr>
        <w:ind w:left="567"/>
      </w:pPr>
      <w:r>
        <w:rPr>
          <w:b w:val="0"/>
          <w:sz w:val="20"/>
        </w:rPr>
        <w:t>Fonction : _______________________________________________________</w:t>
      </w:r>
    </w:p>
    <w:p/>
    <w:p>
      <w:r>
        <w:rPr>
          <w:b w:val="0"/>
          <w:sz w:val="20"/>
        </w:rPr>
        <w:t>Le Client :</w:t>
      </w:r>
    </w:p>
    <w:p>
      <w:pPr>
        <w:ind w:left="567"/>
      </w:pPr>
      <w:r>
        <w:rPr>
          <w:b w:val="0"/>
          <w:sz w:val="20"/>
        </w:rPr>
        <w:t>Nom / Raison sociale : ____________________________________________</w:t>
      </w:r>
    </w:p>
    <w:p>
      <w:pPr>
        <w:ind w:left="567"/>
      </w:pPr>
      <w:r>
        <w:rPr>
          <w:b w:val="0"/>
          <w:sz w:val="20"/>
        </w:rPr>
        <w:t>Adresse : _________________________________________________________</w:t>
      </w:r>
    </w:p>
    <w:p>
      <w:pPr>
        <w:ind w:left="567"/>
      </w:pPr>
      <w:r>
        <w:rPr>
          <w:b w:val="0"/>
          <w:sz w:val="20"/>
        </w:rPr>
        <w:t>Représenté par : _________________________________________________</w:t>
      </w:r>
    </w:p>
    <w:p>
      <w:pPr>
        <w:ind w:left="567"/>
      </w:pPr>
      <w:r>
        <w:rPr>
          <w:b w:val="0"/>
          <w:sz w:val="20"/>
        </w:rPr>
        <w:t>Fonction : _______________________________________________________</w:t>
      </w:r>
    </w:p>
    <w:p/>
    <w:p>
      <w:pPr>
        <w:jc w:val="left"/>
      </w:pPr>
      <w:r>
        <w:rPr>
          <w:b/>
          <w:sz w:val="22"/>
        </w:rPr>
        <w:t>2. Objet du contrat</w:t>
      </w:r>
    </w:p>
    <w:p>
      <w:r>
        <w:rPr>
          <w:b w:val="0"/>
          <w:sz w:val="20"/>
        </w:rPr>
        <w:t>Le présent contrat a pour objet de définir les conditions dans lesquelles l'Agence de communication effectuera pour le Client les prestations suivantes :</w:t>
      </w:r>
    </w:p>
    <w:p>
      <w:pPr>
        <w:ind w:left="567"/>
      </w:pPr>
      <w:r>
        <w:rPr>
          <w:b w:val="0"/>
          <w:sz w:val="20"/>
        </w:rPr>
        <w:t>______________________________________________________________________________</w:t>
      </w:r>
    </w:p>
    <w:p>
      <w:pPr>
        <w:ind w:left="567"/>
      </w:pPr>
      <w:r>
        <w:rPr>
          <w:b w:val="0"/>
          <w:sz w:val="20"/>
        </w:rPr>
        <w:t>______________________________________________________________________________</w:t>
      </w:r>
    </w:p>
    <w:p>
      <w:pPr>
        <w:ind w:left="567"/>
      </w:pPr>
      <w:r>
        <w:rPr>
          <w:b w:val="0"/>
          <w:sz w:val="20"/>
        </w:rPr>
        <w:t>______________________________________________________________________________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3. Durée</w:t>
      </w:r>
    </w:p>
    <w:p>
      <w:r>
        <w:rPr>
          <w:b w:val="0"/>
          <w:sz w:val="20"/>
        </w:rPr>
        <w:t>Le présent contrat est conclu pour une durée indéterminée / déterminée (rayer la mention inutile).</w:t>
      </w:r>
    </w:p>
    <w:p>
      <w:pPr>
        <w:ind w:left="567"/>
      </w:pPr>
      <w:r>
        <w:rPr>
          <w:b w:val="0"/>
          <w:sz w:val="20"/>
        </w:rPr>
        <w:t>En cas de durée déterminée, la période s'étend de : __________________ à __________________.</w:t>
      </w:r>
    </w:p>
    <w:p>
      <w:pPr>
        <w:ind w:left="567"/>
      </w:pPr>
      <w:r>
        <w:rPr>
          <w:b w:val="0"/>
          <w:sz w:val="20"/>
        </w:rPr>
        <w:t>Le contrat peut être renouvelé par accord écrit des parties.</w:t>
      </w:r>
    </w:p>
    <w:p/>
    <w:p>
      <w:pPr>
        <w:jc w:val="left"/>
      </w:pPr>
      <w:r>
        <w:rPr>
          <w:b/>
          <w:sz w:val="22"/>
        </w:rPr>
        <w:t>4. Obligations de l'Agence</w:t>
      </w:r>
    </w:p>
    <w:p>
      <w:r>
        <w:rPr>
          <w:b w:val="0"/>
          <w:sz w:val="20"/>
        </w:rPr>
        <w:t>L'Agence s'engage à :</w:t>
      </w:r>
    </w:p>
    <w:p>
      <w:pPr>
        <w:ind w:left="567"/>
      </w:pPr>
      <w:r>
        <w:rPr>
          <w:b w:val="0"/>
          <w:sz w:val="20"/>
        </w:rPr>
        <w:t>- Fournir les prestations définies dans l’article 2 avec diligence et professionnalisme.</w:t>
      </w:r>
    </w:p>
    <w:p>
      <w:pPr>
        <w:ind w:left="567"/>
      </w:pPr>
      <w:r>
        <w:rPr>
          <w:b w:val="0"/>
          <w:sz w:val="20"/>
        </w:rPr>
        <w:t>- Respecter la confidentialité des informations communiquées par le Client.</w:t>
      </w:r>
    </w:p>
    <w:p>
      <w:pPr>
        <w:ind w:left="567"/>
      </w:pPr>
      <w:r>
        <w:rPr>
          <w:b w:val="0"/>
          <w:sz w:val="20"/>
        </w:rPr>
        <w:t>- Informer régulièrement le Client de l'état d'avancement des prestations.</w:t>
      </w:r>
    </w:p>
    <w:p/>
    <w:p>
      <w:pPr>
        <w:jc w:val="left"/>
      </w:pPr>
      <w:r>
        <w:rPr>
          <w:b/>
          <w:sz w:val="22"/>
        </w:rPr>
        <w:t>5. Obligations du Client</w:t>
      </w:r>
    </w:p>
    <w:p>
      <w:r>
        <w:rPr>
          <w:b w:val="0"/>
          <w:sz w:val="20"/>
        </w:rPr>
        <w:t>Le Client s'engage à :</w:t>
      </w:r>
    </w:p>
    <w:p>
      <w:pPr>
        <w:ind w:left="567"/>
      </w:pPr>
      <w:r>
        <w:rPr>
          <w:b w:val="0"/>
          <w:sz w:val="20"/>
        </w:rPr>
        <w:t>- Fournir toutes les informations nécessaires à la bonne exécution des prestations.</w:t>
      </w:r>
    </w:p>
    <w:p>
      <w:pPr>
        <w:ind w:left="567"/>
      </w:pPr>
      <w:r>
        <w:rPr>
          <w:b w:val="0"/>
          <w:sz w:val="20"/>
        </w:rPr>
        <w:t>- Régler les factures dans les délais convenus.</w:t>
      </w:r>
    </w:p>
    <w:p>
      <w:pPr>
        <w:ind w:left="567"/>
      </w:pPr>
      <w:r>
        <w:rPr>
          <w:b w:val="0"/>
          <w:sz w:val="20"/>
        </w:rPr>
        <w:t>- Collaborer activement avec l'Agence pour faciliter la réalisation des prestations.</w:t>
      </w:r>
    </w:p>
    <w:p/>
    <w:p>
      <w:pPr>
        <w:jc w:val="left"/>
      </w:pPr>
      <w:r>
        <w:rPr>
          <w:b/>
          <w:sz w:val="22"/>
        </w:rPr>
        <w:t>6. Conditions financières</w:t>
      </w:r>
    </w:p>
    <w:p>
      <w:r>
        <w:rPr>
          <w:b w:val="0"/>
          <w:sz w:val="20"/>
        </w:rPr>
        <w:t>Le Client versera à l'Agence une rémunération forfaitaire / au temps passé / selon prestation (rayer la mention inutile) de :</w:t>
      </w:r>
    </w:p>
    <w:p>
      <w:pPr>
        <w:ind w:left="567"/>
      </w:pPr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Modalités de paiement :</w:t>
      </w:r>
    </w:p>
    <w:p>
      <w:pPr>
        <w:ind w:left="567"/>
      </w:pPr>
      <w:r>
        <w:rPr>
          <w:b w:val="0"/>
          <w:sz w:val="20"/>
        </w:rPr>
        <w:t>- Paiement à réception de facture / acompte / échéancier (rayer la mention inutile).</w:t>
      </w:r>
    </w:p>
    <w:p>
      <w:pPr>
        <w:ind w:left="567"/>
      </w:pPr>
      <w:r>
        <w:rPr>
          <w:b w:val="0"/>
          <w:sz w:val="20"/>
        </w:rPr>
        <w:t>- Mode de paiement : virement bancaire / chèque / autre (préciser).</w:t>
      </w:r>
    </w:p>
    <w:p/>
    <w:p>
      <w:pPr>
        <w:jc w:val="left"/>
      </w:pPr>
      <w:r>
        <w:rPr>
          <w:b/>
          <w:sz w:val="22"/>
        </w:rPr>
        <w:t>7. Propriété intellectuelle</w:t>
      </w:r>
    </w:p>
    <w:p>
      <w:r>
        <w:rPr>
          <w:b w:val="0"/>
          <w:sz w:val="20"/>
        </w:rPr>
        <w:t>Les droits de propriété intellectuelle afférents aux créations réalisées par l'Agence dans le cadre du présent contrat sont transférés au Client dès le paiement intégral des prestations.</w:t>
      </w:r>
    </w:p>
    <w:p>
      <w:r>
        <w:rPr>
          <w:b w:val="0"/>
          <w:sz w:val="20"/>
        </w:rPr>
        <w:t>Toute reproduction ou utilisation hors du cadre défini nécessite l'accord préalable écrit de l'Agence.</w:t>
      </w:r>
    </w:p>
    <w:p/>
    <w:p>
      <w:pPr>
        <w:jc w:val="left"/>
      </w:pPr>
      <w:r>
        <w:rPr>
          <w:b/>
          <w:sz w:val="22"/>
        </w:rPr>
        <w:t>8. Confidentialité</w:t>
      </w:r>
    </w:p>
    <w:p>
      <w:r>
        <w:rPr>
          <w:b w:val="0"/>
          <w:sz w:val="20"/>
        </w:rPr>
        <w:t>Chaque partie s'engage à conserver confidentielles les informations échangées dans le cadre de l'exécution du présent contrat.</w:t>
      </w:r>
    </w:p>
    <w:p>
      <w:r>
        <w:rPr>
          <w:b w:val="0"/>
          <w:sz w:val="20"/>
        </w:rPr>
        <w:t>Cette obligation demeure en vigueur pendant toute la durée du contrat et pendant 5 ans après son terme.</w:t>
      </w:r>
    </w:p>
    <w:p/>
    <w:p>
      <w:pPr>
        <w:jc w:val="left"/>
      </w:pPr>
      <w:r>
        <w:rPr>
          <w:b/>
          <w:sz w:val="22"/>
        </w:rPr>
        <w:t>9. Responsabilité</w:t>
      </w:r>
    </w:p>
    <w:p>
      <w:r>
        <w:rPr>
          <w:b w:val="0"/>
          <w:sz w:val="20"/>
        </w:rPr>
        <w:t>L'Agence est tenue à une obligation de moyens dans l'exécution des prestations.</w:t>
      </w:r>
    </w:p>
    <w:p>
      <w:r>
        <w:rPr>
          <w:b w:val="0"/>
          <w:sz w:val="20"/>
        </w:rPr>
        <w:t>La responsabilité de l'Agence ne pourra être engagée qu'en cas de faute prouvée et dans la limite des sommes effectivement perçues au titre du présent contrat.</w:t>
      </w:r>
    </w:p>
    <w:p/>
    <w:p>
      <w:pPr>
        <w:jc w:val="left"/>
      </w:pPr>
      <w:r>
        <w:rPr>
          <w:b/>
          <w:sz w:val="22"/>
        </w:rPr>
        <w:t>10. Résiliation</w:t>
      </w:r>
    </w:p>
    <w:p>
      <w:r>
        <w:rPr>
          <w:b w:val="0"/>
          <w:sz w:val="20"/>
        </w:rPr>
        <w:t>Chaque partie peut résilier le présent contrat à tout moment par lettre recommandée avec accusé de réception, moyennant un préavis de trente (30) jours.</w:t>
      </w:r>
    </w:p>
    <w:p>
      <w:r>
        <w:rPr>
          <w:b w:val="0"/>
          <w:sz w:val="20"/>
        </w:rPr>
        <w:t>En cas de manquement grave d'une des parties, la résiliation peut intervenir sans préavis, après mise en demeure restée infructueuse pendant 15 jours.</w:t>
      </w:r>
    </w:p>
    <w:p/>
    <w:p>
      <w:pPr>
        <w:jc w:val="left"/>
      </w:pPr>
      <w:r>
        <w:rPr>
          <w:b/>
          <w:sz w:val="22"/>
        </w:rPr>
        <w:t>11. Force majeure</w:t>
      </w:r>
    </w:p>
    <w:p>
      <w:r>
        <w:rPr>
          <w:b w:val="0"/>
          <w:sz w:val="20"/>
        </w:rPr>
        <w:t>Aucune des parties ne pourra être tenue responsable en cas d'inexécution ou de retard dans l'exécution de ses obligations dues à un cas de force majeure au sens de la jurisprudence française.</w:t>
      </w:r>
    </w:p>
    <w:p/>
    <w:p>
      <w:pPr>
        <w:jc w:val="left"/>
      </w:pPr>
      <w:r>
        <w:rPr>
          <w:b/>
          <w:sz w:val="22"/>
        </w:rPr>
        <w:t>12. Loi applicable et juridiction compétente</w:t>
      </w:r>
    </w:p>
    <w:p>
      <w:r>
        <w:rPr>
          <w:b w:val="0"/>
          <w:sz w:val="20"/>
        </w:rPr>
        <w:t>Le présent contrat est régi par le droit français.</w:t>
      </w:r>
    </w:p>
    <w:p>
      <w:r>
        <w:rPr>
          <w:b w:val="0"/>
          <w:sz w:val="20"/>
        </w:rPr>
        <w:t>Tout litige relatif à son interprétation ou à son exécution sera soumis aux tribunaux compétents du ressort du siège social de l'Agence, sauf accord contraire des parties.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L'AGENCE DE COMMUNICATION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https://modeles-contrat.com/contrat-agence-de-communication/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agence-de-communication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